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2119C" w:rsidRPr="006A10E3">
      <w:pPr>
        <w:ind w:firstLine="545"/>
        <w:jc w:val="right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Дело №1-55-18/2020</w:t>
      </w:r>
    </w:p>
    <w:p w:rsidR="0002119C" w:rsidRPr="006A10E3">
      <w:pPr>
        <w:keepNext/>
        <w:ind w:firstLine="545"/>
        <w:jc w:val="right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MS</w:t>
      </w:r>
      <w:r w:rsidRPr="006A10E3">
        <w:rPr>
          <w:sz w:val="28"/>
          <w:szCs w:val="28"/>
          <w:lang w:val="ru-RU"/>
        </w:rPr>
        <w:t>0055-01-2020-000316-16</w:t>
      </w:r>
    </w:p>
    <w:p w:rsidR="0002119C" w:rsidRPr="006A10E3">
      <w:pPr>
        <w:keepNext/>
        <w:ind w:firstLine="545"/>
        <w:jc w:val="center"/>
        <w:rPr>
          <w:sz w:val="28"/>
          <w:szCs w:val="28"/>
          <w:lang w:val="ru-RU"/>
        </w:rPr>
      </w:pPr>
    </w:p>
    <w:p w:rsidR="0002119C" w:rsidRPr="006A10E3">
      <w:pPr>
        <w:keepNext/>
        <w:ind w:firstLine="545"/>
        <w:jc w:val="center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ПОСТАНОВЛЕНИЕ</w:t>
      </w:r>
    </w:p>
    <w:p w:rsidR="0002119C" w:rsidRPr="006A10E3">
      <w:pPr>
        <w:ind w:firstLine="709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27 мая 2020 года                                              </w:t>
      </w:r>
      <w:r w:rsidRPr="006A10E3">
        <w:rPr>
          <w:sz w:val="28"/>
          <w:szCs w:val="28"/>
          <w:lang w:val="ru-RU"/>
        </w:rPr>
        <w:t>пгт</w:t>
      </w:r>
      <w:r w:rsidRPr="006A10E3">
        <w:rPr>
          <w:sz w:val="28"/>
          <w:szCs w:val="28"/>
          <w:lang w:val="ru-RU"/>
        </w:rPr>
        <w:t>. Красногвардейское</w:t>
      </w:r>
    </w:p>
    <w:p w:rsidR="0002119C" w:rsidRPr="006A10E3">
      <w:pPr>
        <w:ind w:firstLine="709"/>
        <w:rPr>
          <w:sz w:val="28"/>
          <w:szCs w:val="28"/>
          <w:lang w:val="ru-RU"/>
        </w:rPr>
      </w:pP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Мировой судья судебного участка №55 Красногвардейского судебного района Республики Крым Белова Ю.Г.,  </w:t>
      </w:r>
    </w:p>
    <w:p w:rsidR="0002119C" w:rsidRPr="006A10E3">
      <w:pPr>
        <w:ind w:firstLine="709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при </w:t>
      </w:r>
      <w:r w:rsidRPr="006A10E3">
        <w:rPr>
          <w:sz w:val="28"/>
          <w:szCs w:val="28"/>
          <w:lang w:val="ru-RU"/>
        </w:rPr>
        <w:t>секретаре Нестеровой И.Г.,</w:t>
      </w:r>
    </w:p>
    <w:p w:rsidR="0002119C" w:rsidRPr="006A10E3">
      <w:pPr>
        <w:ind w:firstLine="709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с участием: </w:t>
      </w:r>
    </w:p>
    <w:p w:rsidR="0002119C" w:rsidRPr="006A10E3">
      <w:pPr>
        <w:ind w:firstLine="709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государственного обвинителя – </w:t>
      </w:r>
      <w:r w:rsidRPr="006A10E3">
        <w:rPr>
          <w:sz w:val="28"/>
          <w:szCs w:val="28"/>
          <w:lang w:val="ru-RU"/>
        </w:rPr>
        <w:t>Абселямовой</w:t>
      </w:r>
      <w:r w:rsidRPr="006A10E3">
        <w:rPr>
          <w:sz w:val="28"/>
          <w:szCs w:val="28"/>
          <w:lang w:val="ru-RU"/>
        </w:rPr>
        <w:t xml:space="preserve"> Л.Э.,</w:t>
      </w:r>
    </w:p>
    <w:p w:rsidR="0002119C" w:rsidRPr="006A10E3">
      <w:pPr>
        <w:ind w:firstLine="709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подсудимого – </w:t>
      </w:r>
      <w:r w:rsidRPr="006A10E3">
        <w:rPr>
          <w:sz w:val="28"/>
          <w:szCs w:val="28"/>
          <w:lang w:val="ru-RU"/>
        </w:rPr>
        <w:t>Бурсеитова</w:t>
      </w:r>
      <w:r w:rsidRPr="006A10E3">
        <w:rPr>
          <w:sz w:val="28"/>
          <w:szCs w:val="28"/>
          <w:lang w:val="ru-RU"/>
        </w:rPr>
        <w:t xml:space="preserve"> Н.А.,</w:t>
      </w:r>
    </w:p>
    <w:p w:rsidR="0002119C" w:rsidRPr="006A10E3">
      <w:pPr>
        <w:ind w:firstLine="709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защитника подсудимого – адвоката </w:t>
      </w:r>
      <w:r w:rsidRPr="006A10E3">
        <w:rPr>
          <w:sz w:val="28"/>
          <w:szCs w:val="28"/>
          <w:lang w:val="ru-RU"/>
        </w:rPr>
        <w:t>Кутырева</w:t>
      </w:r>
      <w:r w:rsidRPr="006A10E3">
        <w:rPr>
          <w:sz w:val="28"/>
          <w:szCs w:val="28"/>
          <w:lang w:val="ru-RU"/>
        </w:rPr>
        <w:t xml:space="preserve"> Е.А.,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рассмотрев в открытом судебном заседании уголовное дело в отношении:</w:t>
      </w:r>
    </w:p>
    <w:p w:rsidR="0002119C" w:rsidRPr="006A10E3">
      <w:pPr>
        <w:ind w:left="2268" w:firstLine="567"/>
        <w:jc w:val="both"/>
        <w:rPr>
          <w:sz w:val="28"/>
          <w:szCs w:val="28"/>
          <w:lang w:val="ru-RU"/>
        </w:rPr>
      </w:pPr>
      <w:r w:rsidRPr="006A10E3">
        <w:rPr>
          <w:b/>
          <w:bCs/>
          <w:sz w:val="28"/>
          <w:szCs w:val="28"/>
          <w:lang w:val="ru-RU"/>
        </w:rPr>
        <w:t>Бурсеитова</w:t>
      </w:r>
      <w:r w:rsidRPr="006A10E3">
        <w:rPr>
          <w:b/>
          <w:bCs/>
          <w:sz w:val="28"/>
          <w:szCs w:val="28"/>
          <w:lang w:val="ru-RU"/>
        </w:rPr>
        <w:t xml:space="preserve"> </w:t>
      </w:r>
      <w:r w:rsidRPr="006A10E3">
        <w:rPr>
          <w:rStyle w:val="cat-UserDefinedgrp-54rplc-11"/>
          <w:b/>
          <w:bCs/>
          <w:sz w:val="28"/>
          <w:szCs w:val="28"/>
          <w:lang w:val="ru-RU"/>
        </w:rPr>
        <w:t>Н.А.</w:t>
      </w:r>
      <w:r w:rsidRPr="006A10E3">
        <w:rPr>
          <w:b/>
          <w:bCs/>
          <w:sz w:val="28"/>
          <w:szCs w:val="28"/>
          <w:lang w:val="ru-RU"/>
        </w:rPr>
        <w:t xml:space="preserve">, </w:t>
      </w:r>
      <w:r w:rsidRPr="006A10E3">
        <w:rPr>
          <w:rStyle w:val="cat-UserDefinedgrp-55rplc-12"/>
          <w:sz w:val="28"/>
          <w:szCs w:val="28"/>
          <w:lang w:val="ru-RU"/>
        </w:rPr>
        <w:t>ДА</w:t>
      </w:r>
      <w:r w:rsidRPr="006A10E3">
        <w:rPr>
          <w:rStyle w:val="cat-UserDefinedgrp-55rplc-12"/>
          <w:sz w:val="28"/>
          <w:szCs w:val="28"/>
          <w:lang w:val="ru-RU"/>
        </w:rPr>
        <w:t>ННЫЕ О ЛИЧНОСТИ</w:t>
      </w:r>
      <w:r w:rsidRPr="006A10E3">
        <w:rPr>
          <w:sz w:val="28"/>
          <w:szCs w:val="28"/>
          <w:lang w:val="ru-RU"/>
        </w:rPr>
        <w:t xml:space="preserve">, </w:t>
      </w:r>
      <w:r w:rsidRPr="006A10E3">
        <w:rPr>
          <w:sz w:val="28"/>
          <w:szCs w:val="28"/>
          <w:lang w:val="ru-RU"/>
        </w:rPr>
        <w:t>зарегистрированного</w:t>
      </w:r>
      <w:r w:rsidRPr="006A10E3">
        <w:rPr>
          <w:sz w:val="28"/>
          <w:szCs w:val="28"/>
          <w:lang w:val="ru-RU"/>
        </w:rPr>
        <w:t xml:space="preserve"> и фактически проживающего по адресу: </w:t>
      </w:r>
      <w:r w:rsidRPr="006A10E3">
        <w:rPr>
          <w:rStyle w:val="cat-UserDefinedgrp-56rplc-17"/>
          <w:sz w:val="28"/>
          <w:szCs w:val="28"/>
          <w:lang w:val="ru-RU"/>
        </w:rPr>
        <w:t>АДРЕС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57rplc-18"/>
          <w:sz w:val="28"/>
          <w:szCs w:val="28"/>
          <w:lang w:val="ru-RU"/>
        </w:rPr>
        <w:t>ДАННЫЕ О ЛИЧНОСТИ</w:t>
      </w:r>
      <w:r w:rsidRPr="006A10E3">
        <w:rPr>
          <w:sz w:val="28"/>
          <w:szCs w:val="28"/>
          <w:lang w:val="ru-RU"/>
        </w:rPr>
        <w:t>,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обвиняемого в совершении преступления, предусмотренного ст.322.3 УК РФ,</w:t>
      </w:r>
    </w:p>
    <w:p w:rsidR="0002119C" w:rsidRPr="006A10E3">
      <w:pPr>
        <w:ind w:firstLine="709"/>
        <w:jc w:val="center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установил: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Органами дознания </w:t>
      </w:r>
      <w:r w:rsidRPr="006A10E3">
        <w:rPr>
          <w:sz w:val="28"/>
          <w:szCs w:val="28"/>
          <w:lang w:val="ru-RU"/>
        </w:rPr>
        <w:t>Бурсеитов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58rplc-20"/>
          <w:sz w:val="28"/>
          <w:szCs w:val="28"/>
          <w:lang w:val="ru-RU"/>
        </w:rPr>
        <w:t>Н.А.</w:t>
      </w:r>
      <w:r w:rsidRPr="006A10E3">
        <w:rPr>
          <w:sz w:val="28"/>
          <w:szCs w:val="28"/>
          <w:lang w:val="ru-RU"/>
        </w:rPr>
        <w:t xml:space="preserve"> обвиняется в том, что он осуществил фикти</w:t>
      </w:r>
      <w:r w:rsidRPr="006A10E3">
        <w:rPr>
          <w:sz w:val="28"/>
          <w:szCs w:val="28"/>
          <w:lang w:val="ru-RU"/>
        </w:rPr>
        <w:t>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 w:rsidR="0002119C" w:rsidRPr="006A10E3">
      <w:pPr>
        <w:widowControl w:val="0"/>
        <w:ind w:left="20" w:right="20" w:firstLine="700"/>
        <w:jc w:val="both"/>
        <w:rPr>
          <w:sz w:val="28"/>
          <w:szCs w:val="28"/>
          <w:lang w:val="ru-RU"/>
        </w:rPr>
      </w:pPr>
      <w:r w:rsidRPr="006A10E3">
        <w:rPr>
          <w:spacing w:val="3"/>
          <w:sz w:val="28"/>
          <w:szCs w:val="28"/>
          <w:lang w:val="ru-RU"/>
        </w:rPr>
        <w:t>Бурсеитов</w:t>
      </w:r>
      <w:r w:rsidRPr="006A10E3">
        <w:rPr>
          <w:spacing w:val="3"/>
          <w:sz w:val="28"/>
          <w:szCs w:val="28"/>
          <w:lang w:val="ru-RU"/>
        </w:rPr>
        <w:t xml:space="preserve"> </w:t>
      </w:r>
      <w:r w:rsidRPr="006A10E3">
        <w:rPr>
          <w:rStyle w:val="cat-UserDefinedgrp-58rplc-22"/>
          <w:spacing w:val="3"/>
          <w:sz w:val="28"/>
          <w:szCs w:val="28"/>
          <w:lang w:val="ru-RU"/>
        </w:rPr>
        <w:t>Н.А.</w:t>
      </w:r>
      <w:r w:rsidRPr="006A10E3">
        <w:rPr>
          <w:spacing w:val="3"/>
          <w:sz w:val="28"/>
          <w:szCs w:val="28"/>
          <w:lang w:val="ru-RU"/>
        </w:rPr>
        <w:t xml:space="preserve">, </w:t>
      </w:r>
      <w:r w:rsidRPr="006A10E3">
        <w:rPr>
          <w:rStyle w:val="cat-UserDefinedgrp-59rplc-25"/>
          <w:spacing w:val="3"/>
          <w:sz w:val="28"/>
          <w:szCs w:val="28"/>
          <w:lang w:val="ru-RU"/>
        </w:rPr>
        <w:t>ДАННЫЕ О ЛИЧНОСТИ</w:t>
      </w:r>
      <w:r w:rsidRPr="006A10E3">
        <w:rPr>
          <w:spacing w:val="3"/>
          <w:sz w:val="28"/>
          <w:szCs w:val="28"/>
          <w:lang w:val="ru-RU"/>
        </w:rPr>
        <w:t xml:space="preserve">, </w:t>
      </w:r>
      <w:r w:rsidRPr="006A10E3">
        <w:rPr>
          <w:spacing w:val="3"/>
          <w:sz w:val="28"/>
          <w:szCs w:val="28"/>
          <w:lang w:val="ru-RU"/>
        </w:rPr>
        <w:t>зарегистрированным</w:t>
      </w:r>
      <w:r w:rsidRPr="006A10E3">
        <w:rPr>
          <w:spacing w:val="3"/>
          <w:sz w:val="28"/>
          <w:szCs w:val="28"/>
          <w:lang w:val="ru-RU"/>
        </w:rPr>
        <w:t xml:space="preserve"> и проживающим по адресу: </w:t>
      </w:r>
      <w:r w:rsidRPr="006A10E3">
        <w:rPr>
          <w:rStyle w:val="cat-UserDefinedgrp-60rplc-26"/>
          <w:spacing w:val="3"/>
          <w:sz w:val="28"/>
          <w:szCs w:val="28"/>
          <w:lang w:val="ru-RU"/>
        </w:rPr>
        <w:t>АДРЕС</w:t>
      </w:r>
      <w:r w:rsidRPr="006A10E3">
        <w:rPr>
          <w:spacing w:val="3"/>
          <w:sz w:val="28"/>
          <w:szCs w:val="28"/>
          <w:lang w:val="ru-RU"/>
        </w:rPr>
        <w:t xml:space="preserve">, имея </w:t>
      </w:r>
      <w:r w:rsidRPr="006A10E3">
        <w:rPr>
          <w:spacing w:val="3"/>
          <w:sz w:val="28"/>
          <w:szCs w:val="28"/>
          <w:lang w:val="ru-RU"/>
        </w:rPr>
        <w:t>умысел</w:t>
      </w:r>
      <w:r w:rsidRPr="006A10E3">
        <w:rPr>
          <w:spacing w:val="3"/>
          <w:sz w:val="28"/>
          <w:szCs w:val="28"/>
          <w:lang w:val="ru-RU"/>
        </w:rPr>
        <w:t xml:space="preserve"> направленный на фиктивную постановку на миграционный учет иностранных гражданин </w:t>
      </w:r>
      <w:r w:rsidRPr="006A10E3">
        <w:rPr>
          <w:rStyle w:val="cat-UserDefinedgrp-61rplc-29"/>
          <w:spacing w:val="3"/>
          <w:sz w:val="28"/>
          <w:szCs w:val="28"/>
          <w:lang w:val="ru-RU"/>
        </w:rPr>
        <w:t>РУ</w:t>
      </w:r>
      <w:r w:rsidRPr="006A10E3">
        <w:rPr>
          <w:spacing w:val="3"/>
          <w:sz w:val="28"/>
          <w:szCs w:val="28"/>
          <w:lang w:val="ru-RU"/>
        </w:rPr>
        <w:t xml:space="preserve">: </w:t>
      </w:r>
      <w:r w:rsidRPr="006A10E3">
        <w:rPr>
          <w:rStyle w:val="cat-UserDefinedgrp-62rplc-30"/>
          <w:spacing w:val="3"/>
          <w:sz w:val="28"/>
          <w:szCs w:val="28"/>
          <w:lang w:val="ru-RU"/>
        </w:rPr>
        <w:t>ФИО 1</w:t>
      </w:r>
      <w:r w:rsidRPr="006A10E3">
        <w:rPr>
          <w:spacing w:val="3"/>
          <w:sz w:val="28"/>
          <w:szCs w:val="28"/>
          <w:lang w:val="ru-RU"/>
        </w:rPr>
        <w:t xml:space="preserve">; </w:t>
      </w:r>
      <w:r w:rsidRPr="006A10E3">
        <w:rPr>
          <w:rStyle w:val="cat-UserDefinedgrp-63rplc-33"/>
          <w:spacing w:val="3"/>
          <w:sz w:val="28"/>
          <w:szCs w:val="28"/>
          <w:lang w:val="ru-RU"/>
        </w:rPr>
        <w:t>ФИО 2</w:t>
      </w:r>
      <w:r w:rsidRPr="006A10E3">
        <w:rPr>
          <w:spacing w:val="3"/>
          <w:sz w:val="28"/>
          <w:szCs w:val="28"/>
          <w:lang w:val="ru-RU"/>
        </w:rPr>
        <w:t xml:space="preserve">; </w:t>
      </w:r>
      <w:r w:rsidRPr="006A10E3">
        <w:rPr>
          <w:rStyle w:val="cat-UserDefinedgrp-64rplc-36"/>
          <w:spacing w:val="3"/>
          <w:sz w:val="28"/>
          <w:szCs w:val="28"/>
          <w:lang w:val="ru-RU"/>
        </w:rPr>
        <w:t>ФИО 3</w:t>
      </w:r>
      <w:r w:rsidRPr="006A10E3">
        <w:rPr>
          <w:spacing w:val="3"/>
          <w:sz w:val="28"/>
          <w:szCs w:val="28"/>
          <w:lang w:val="ru-RU"/>
        </w:rPr>
        <w:t xml:space="preserve">; </w:t>
      </w:r>
      <w:r w:rsidRPr="006A10E3">
        <w:rPr>
          <w:rStyle w:val="cat-UserDefinedgrp-65rplc-39"/>
          <w:spacing w:val="3"/>
          <w:sz w:val="28"/>
          <w:szCs w:val="28"/>
          <w:lang w:val="ru-RU"/>
        </w:rPr>
        <w:t>ФИО 4</w:t>
      </w:r>
      <w:r w:rsidRPr="006A10E3">
        <w:rPr>
          <w:spacing w:val="3"/>
          <w:sz w:val="28"/>
          <w:szCs w:val="28"/>
          <w:lang w:val="ru-RU"/>
        </w:rPr>
        <w:t xml:space="preserve">; </w:t>
      </w:r>
      <w:r w:rsidRPr="006A10E3">
        <w:rPr>
          <w:rStyle w:val="cat-UserDefinedgrp-66rplc-41"/>
          <w:spacing w:val="3"/>
          <w:sz w:val="28"/>
          <w:szCs w:val="28"/>
          <w:lang w:val="ru-RU"/>
        </w:rPr>
        <w:t>ФИО 5</w:t>
      </w:r>
      <w:r w:rsidRPr="006A10E3">
        <w:rPr>
          <w:spacing w:val="3"/>
          <w:sz w:val="28"/>
          <w:szCs w:val="28"/>
          <w:lang w:val="ru-RU"/>
        </w:rPr>
        <w:t>, то есть, осознавая общественную опасность своих действий, предвидя возможность наступления общественно опасных последствий, и желая их н</w:t>
      </w:r>
      <w:r w:rsidRPr="006A10E3">
        <w:rPr>
          <w:spacing w:val="3"/>
          <w:sz w:val="28"/>
          <w:szCs w:val="28"/>
          <w:lang w:val="ru-RU"/>
        </w:rPr>
        <w:t>аступления,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</w:t>
      </w:r>
      <w:r w:rsidRPr="006A10E3">
        <w:rPr>
          <w:spacing w:val="3"/>
          <w:sz w:val="28"/>
          <w:szCs w:val="28"/>
          <w:lang w:val="ru-RU"/>
        </w:rPr>
        <w:t xml:space="preserve"> данного уведомления их пребывание на территории Российской Федерации незаконно, в нарушение требований</w:t>
      </w:r>
      <w:r w:rsidRPr="006A10E3">
        <w:rPr>
          <w:spacing w:val="3"/>
          <w:sz w:val="28"/>
          <w:szCs w:val="28"/>
          <w:lang w:val="ru-RU"/>
        </w:rPr>
        <w:t xml:space="preserve"> </w:t>
      </w:r>
      <w:r w:rsidRPr="006A10E3">
        <w:rPr>
          <w:spacing w:val="3"/>
          <w:sz w:val="28"/>
          <w:szCs w:val="28"/>
          <w:lang w:val="ru-RU"/>
        </w:rPr>
        <w:t>п. 23, 25 ч. 3 Постановления Правительства РФ от 15.01.2007 № 9 «О порядке осуществления миграционного учёта иностранных граждан и лиц без гражданства в</w:t>
      </w:r>
      <w:r w:rsidRPr="006A10E3">
        <w:rPr>
          <w:spacing w:val="3"/>
          <w:sz w:val="28"/>
          <w:szCs w:val="28"/>
          <w:lang w:val="ru-RU"/>
        </w:rPr>
        <w:t xml:space="preserve"> Российской Федерации», п. 6 ст. 2, ст. 4, ст. 20, ч. 1 ст. 22 Федерального закона от 18.07.2006 № 109 «О миграционном учёте иностранных граждан и лиц без гражданства в Российской Федерации», осуществил фиктивную постановку на учет иностранных</w:t>
      </w:r>
      <w:r w:rsidRPr="006A10E3">
        <w:rPr>
          <w:spacing w:val="3"/>
          <w:sz w:val="28"/>
          <w:szCs w:val="28"/>
          <w:lang w:val="ru-RU"/>
        </w:rPr>
        <w:t xml:space="preserve"> граждан </w:t>
      </w:r>
      <w:r w:rsidRPr="006A10E3">
        <w:rPr>
          <w:rStyle w:val="cat-UserDefinedgrp-61rplc-47"/>
          <w:spacing w:val="3"/>
          <w:sz w:val="28"/>
          <w:szCs w:val="28"/>
          <w:lang w:val="ru-RU"/>
        </w:rPr>
        <w:t>РУ</w:t>
      </w:r>
      <w:r w:rsidRPr="006A10E3">
        <w:rPr>
          <w:spacing w:val="3"/>
          <w:sz w:val="28"/>
          <w:szCs w:val="28"/>
          <w:lang w:val="ru-RU"/>
        </w:rPr>
        <w:t xml:space="preserve">  </w:t>
      </w:r>
      <w:r w:rsidRPr="006A10E3">
        <w:rPr>
          <w:spacing w:val="3"/>
          <w:sz w:val="28"/>
          <w:szCs w:val="28"/>
          <w:lang w:val="ru-RU"/>
        </w:rPr>
        <w:t xml:space="preserve">          </w:t>
      </w:r>
      <w:r w:rsidRPr="006A10E3">
        <w:rPr>
          <w:rStyle w:val="cat-UserDefinedgrp-86rplc-49"/>
          <w:spacing w:val="3"/>
          <w:sz w:val="28"/>
          <w:szCs w:val="28"/>
          <w:lang w:val="ru-RU"/>
        </w:rPr>
        <w:t>ФИО 1</w:t>
      </w:r>
      <w:r w:rsidRPr="006A10E3">
        <w:rPr>
          <w:rStyle w:val="cat-UserDefinedgrp-67rplc-50"/>
          <w:spacing w:val="3"/>
          <w:sz w:val="28"/>
          <w:szCs w:val="28"/>
          <w:lang w:val="ru-RU"/>
        </w:rPr>
        <w:t>ФИО 1</w:t>
      </w:r>
      <w:r w:rsidRPr="006A10E3">
        <w:rPr>
          <w:spacing w:val="3"/>
          <w:sz w:val="28"/>
          <w:szCs w:val="28"/>
          <w:lang w:val="ru-RU"/>
        </w:rPr>
        <w:t xml:space="preserve"> </w:t>
      </w:r>
      <w:r w:rsidRPr="006A10E3">
        <w:rPr>
          <w:rStyle w:val="cat-UserDefinedgrp-68rplc-51"/>
          <w:spacing w:val="3"/>
          <w:sz w:val="28"/>
          <w:szCs w:val="28"/>
          <w:lang w:val="ru-RU"/>
        </w:rPr>
        <w:t>ГОД РОЖДЕНИЯ</w:t>
      </w:r>
      <w:r w:rsidRPr="006A10E3">
        <w:rPr>
          <w:spacing w:val="3"/>
          <w:sz w:val="28"/>
          <w:szCs w:val="28"/>
          <w:lang w:val="ru-RU"/>
        </w:rPr>
        <w:t xml:space="preserve">; </w:t>
      </w:r>
      <w:r w:rsidRPr="006A10E3">
        <w:rPr>
          <w:rStyle w:val="cat-UserDefinedgrp-75rplc-54"/>
          <w:spacing w:val="3"/>
          <w:sz w:val="28"/>
          <w:szCs w:val="28"/>
          <w:lang w:val="ru-RU"/>
        </w:rPr>
        <w:t>ФИО 2</w:t>
      </w:r>
      <w:r w:rsidRPr="006A10E3">
        <w:rPr>
          <w:rStyle w:val="cat-UserDefinedgrp-69rplc-55"/>
          <w:spacing w:val="3"/>
          <w:sz w:val="28"/>
          <w:szCs w:val="28"/>
          <w:lang w:val="ru-RU"/>
        </w:rPr>
        <w:t>ФИО 2</w:t>
      </w:r>
      <w:r w:rsidRPr="006A10E3">
        <w:rPr>
          <w:spacing w:val="3"/>
          <w:sz w:val="28"/>
          <w:szCs w:val="28"/>
          <w:lang w:val="ru-RU"/>
        </w:rPr>
        <w:t xml:space="preserve">; </w:t>
      </w:r>
      <w:r w:rsidRPr="006A10E3">
        <w:rPr>
          <w:spacing w:val="3"/>
          <w:sz w:val="28"/>
          <w:szCs w:val="28"/>
          <w:lang w:val="ru-RU"/>
        </w:rPr>
        <w:tab/>
      </w:r>
      <w:r w:rsidRPr="006A10E3">
        <w:rPr>
          <w:rStyle w:val="cat-UserDefinedgrp-88rplc-58"/>
          <w:spacing w:val="3"/>
          <w:sz w:val="28"/>
          <w:szCs w:val="28"/>
          <w:lang w:val="ru-RU"/>
        </w:rPr>
        <w:t>ФИО 3</w:t>
      </w:r>
      <w:r w:rsidRPr="006A10E3">
        <w:rPr>
          <w:rStyle w:val="cat-UserDefinedgrp-76rplc-59"/>
          <w:spacing w:val="3"/>
          <w:sz w:val="28"/>
          <w:szCs w:val="28"/>
          <w:lang w:val="ru-RU"/>
        </w:rPr>
        <w:t xml:space="preserve">ФИО </w:t>
      </w:r>
      <w:r w:rsidRPr="006A10E3">
        <w:rPr>
          <w:rStyle w:val="cat-UserDefinedgrp-76rplc-59"/>
          <w:spacing w:val="3"/>
          <w:sz w:val="28"/>
          <w:szCs w:val="28"/>
          <w:lang w:val="ru-RU"/>
        </w:rPr>
        <w:t>3</w:t>
      </w:r>
      <w:r w:rsidRPr="006A10E3">
        <w:rPr>
          <w:rStyle w:val="cat-UserDefinedgrp-70rplc-60"/>
          <w:spacing w:val="3"/>
          <w:sz w:val="28"/>
          <w:szCs w:val="28"/>
          <w:lang w:val="ru-RU"/>
        </w:rPr>
        <w:t>ФИО</w:t>
      </w:r>
      <w:r w:rsidRPr="006A10E3">
        <w:rPr>
          <w:rStyle w:val="cat-UserDefinedgrp-70rplc-60"/>
          <w:spacing w:val="3"/>
          <w:sz w:val="28"/>
          <w:szCs w:val="28"/>
          <w:lang w:val="ru-RU"/>
        </w:rPr>
        <w:t xml:space="preserve"> 3</w:t>
      </w:r>
      <w:r w:rsidRPr="006A10E3">
        <w:rPr>
          <w:spacing w:val="3"/>
          <w:sz w:val="28"/>
          <w:szCs w:val="28"/>
          <w:lang w:val="ru-RU"/>
        </w:rPr>
        <w:t xml:space="preserve">; </w:t>
      </w:r>
      <w:r w:rsidRPr="006A10E3">
        <w:rPr>
          <w:rStyle w:val="cat-UserDefinedgrp-77rplc-63"/>
          <w:spacing w:val="3"/>
          <w:sz w:val="28"/>
          <w:szCs w:val="28"/>
          <w:lang w:val="ru-RU"/>
        </w:rPr>
        <w:t>ФИО 4</w:t>
      </w:r>
      <w:r w:rsidRPr="006A10E3">
        <w:rPr>
          <w:rStyle w:val="cat-UserDefinedgrp-71rplc-64"/>
          <w:spacing w:val="3"/>
          <w:sz w:val="28"/>
          <w:szCs w:val="28"/>
          <w:lang w:val="ru-RU"/>
        </w:rPr>
        <w:t>ФИО 4</w:t>
      </w:r>
      <w:r w:rsidRPr="006A10E3">
        <w:rPr>
          <w:spacing w:val="3"/>
          <w:sz w:val="28"/>
          <w:szCs w:val="28"/>
          <w:lang w:val="ru-RU"/>
        </w:rPr>
        <w:t xml:space="preserve">; </w:t>
      </w:r>
      <w:r w:rsidRPr="006A10E3">
        <w:rPr>
          <w:rStyle w:val="cat-UserDefinedgrp-72rplc-67"/>
          <w:spacing w:val="3"/>
          <w:sz w:val="28"/>
          <w:szCs w:val="28"/>
          <w:lang w:val="ru-RU"/>
        </w:rPr>
        <w:t>ФИО 5</w:t>
      </w:r>
      <w:r w:rsidRPr="006A10E3">
        <w:rPr>
          <w:spacing w:val="3"/>
          <w:sz w:val="28"/>
          <w:szCs w:val="28"/>
          <w:lang w:val="ru-RU"/>
        </w:rPr>
        <w:t xml:space="preserve">, по месту пребывания в Российской Федерации путем </w:t>
      </w:r>
      <w:r w:rsidRPr="006A10E3">
        <w:rPr>
          <w:spacing w:val="3"/>
          <w:sz w:val="28"/>
          <w:szCs w:val="28"/>
          <w:lang w:val="ru-RU"/>
        </w:rPr>
        <w:t xml:space="preserve">передачи в соответствующие органы уведомления о прибытии иностранного гражданина </w:t>
      </w:r>
      <w:r w:rsidRPr="006A10E3">
        <w:rPr>
          <w:spacing w:val="3"/>
          <w:sz w:val="28"/>
          <w:szCs w:val="28"/>
          <w:lang w:val="ru-RU"/>
        </w:rPr>
        <w:t>в место пребывания</w:t>
      </w:r>
      <w:r w:rsidRPr="006A10E3">
        <w:rPr>
          <w:spacing w:val="3"/>
          <w:sz w:val="28"/>
          <w:szCs w:val="28"/>
          <w:lang w:val="ru-RU"/>
        </w:rPr>
        <w:t xml:space="preserve"> по адресу: </w:t>
      </w:r>
      <w:r w:rsidRPr="006A10E3">
        <w:rPr>
          <w:rStyle w:val="cat-UserDefinedgrp-60rplc-69"/>
          <w:spacing w:val="3"/>
          <w:sz w:val="28"/>
          <w:szCs w:val="28"/>
          <w:lang w:val="ru-RU"/>
        </w:rPr>
        <w:t>АДРЕС</w:t>
      </w:r>
      <w:r w:rsidRPr="006A10E3">
        <w:rPr>
          <w:spacing w:val="3"/>
          <w:sz w:val="28"/>
          <w:szCs w:val="28"/>
          <w:lang w:val="ru-RU"/>
        </w:rPr>
        <w:t xml:space="preserve">, </w:t>
      </w:r>
      <w:r w:rsidRPr="006A10E3">
        <w:rPr>
          <w:spacing w:val="3"/>
          <w:sz w:val="28"/>
          <w:szCs w:val="28"/>
          <w:lang w:val="ru-RU"/>
        </w:rPr>
        <w:t>содержащих</w:t>
      </w:r>
      <w:r w:rsidRPr="006A10E3">
        <w:rPr>
          <w:spacing w:val="3"/>
          <w:sz w:val="28"/>
          <w:szCs w:val="28"/>
          <w:lang w:val="ru-RU"/>
        </w:rPr>
        <w:t xml:space="preserve"> недостоверную информацию.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Так, </w:t>
      </w:r>
      <w:r w:rsidRPr="006A10E3">
        <w:rPr>
          <w:sz w:val="28"/>
          <w:szCs w:val="28"/>
          <w:lang w:val="ru-RU"/>
        </w:rPr>
        <w:t>Бурсеитов</w:t>
      </w:r>
      <w:r w:rsidRPr="006A10E3">
        <w:rPr>
          <w:sz w:val="28"/>
          <w:szCs w:val="28"/>
          <w:lang w:val="ru-RU"/>
        </w:rPr>
        <w:t xml:space="preserve"> Н.А. 11.02.2020 примерно в 14.00 часов, более точное время не установлено, находясь в отделе по вопросам </w:t>
      </w:r>
      <w:r w:rsidRPr="006A10E3">
        <w:rPr>
          <w:rStyle w:val="cat-UserDefinedgrp-73rplc-73"/>
          <w:sz w:val="28"/>
          <w:szCs w:val="28"/>
          <w:lang w:val="ru-RU"/>
        </w:rPr>
        <w:t>ОРГАН</w:t>
      </w:r>
      <w:r w:rsidRPr="006A10E3">
        <w:rPr>
          <w:sz w:val="28"/>
          <w:szCs w:val="28"/>
          <w:lang w:val="ru-RU"/>
        </w:rPr>
        <w:t xml:space="preserve">, расположенном по адресу: </w:t>
      </w:r>
      <w:r w:rsidRPr="006A10E3">
        <w:rPr>
          <w:rStyle w:val="cat-UserDefinedgrp-74rplc-76"/>
          <w:sz w:val="28"/>
          <w:szCs w:val="28"/>
          <w:lang w:val="ru-RU"/>
        </w:rPr>
        <w:t>АДРЕС</w:t>
      </w:r>
      <w:r w:rsidRPr="006A10E3">
        <w:rPr>
          <w:sz w:val="28"/>
          <w:szCs w:val="28"/>
          <w:lang w:val="ru-RU"/>
        </w:rPr>
        <w:t xml:space="preserve"> умышленно, из личной заинтересованности, внес заведомо ложные</w:t>
      </w:r>
      <w:r w:rsidRPr="006A10E3">
        <w:rPr>
          <w:sz w:val="28"/>
          <w:szCs w:val="28"/>
          <w:lang w:val="ru-RU"/>
        </w:rPr>
        <w:t xml:space="preserve"> сведения в бланк уведомления о прибытии в место пребывания соответствующего образца, установленного Федеральным законом от 18.07.2006 № 109 «О миграционном учете иностранных граждан и лиц без гражданства в Российской Федерации» на имя граждан </w:t>
      </w:r>
      <w:r w:rsidRPr="006A10E3">
        <w:rPr>
          <w:rStyle w:val="cat-UserDefinedgrp-61rplc-78"/>
          <w:sz w:val="28"/>
          <w:szCs w:val="28"/>
          <w:lang w:val="ru-RU"/>
        </w:rPr>
        <w:t>РУ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86rplc-80"/>
          <w:sz w:val="28"/>
          <w:szCs w:val="28"/>
          <w:lang w:val="ru-RU"/>
        </w:rPr>
        <w:t>ФИО 1</w:t>
      </w:r>
      <w:r w:rsidRPr="006A10E3">
        <w:rPr>
          <w:rStyle w:val="cat-UserDefinedgrp-67rplc-81"/>
          <w:sz w:val="28"/>
          <w:szCs w:val="28"/>
          <w:lang w:val="ru-RU"/>
        </w:rPr>
        <w:t xml:space="preserve">ФИО </w:t>
      </w:r>
      <w:r w:rsidRPr="006A10E3">
        <w:rPr>
          <w:rStyle w:val="cat-UserDefinedgrp-67rplc-81"/>
          <w:sz w:val="28"/>
          <w:szCs w:val="28"/>
          <w:lang w:val="ru-RU"/>
        </w:rPr>
        <w:t>1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68rplc-82"/>
          <w:sz w:val="28"/>
          <w:szCs w:val="28"/>
          <w:lang w:val="ru-RU"/>
        </w:rPr>
        <w:t>ГОД РОЖДЕНИЯ</w:t>
      </w:r>
      <w:r w:rsidRPr="006A10E3">
        <w:rPr>
          <w:sz w:val="28"/>
          <w:szCs w:val="28"/>
          <w:lang w:val="ru-RU"/>
        </w:rPr>
        <w:t xml:space="preserve">; </w:t>
      </w:r>
      <w:r w:rsidRPr="006A10E3">
        <w:rPr>
          <w:rStyle w:val="cat-UserDefinedgrp-75rplc-85"/>
          <w:sz w:val="28"/>
          <w:szCs w:val="28"/>
          <w:lang w:val="ru-RU"/>
        </w:rPr>
        <w:t>ФИО 2</w:t>
      </w:r>
      <w:r w:rsidRPr="006A10E3">
        <w:rPr>
          <w:rStyle w:val="cat-UserDefinedgrp-69rplc-86"/>
          <w:sz w:val="28"/>
          <w:szCs w:val="28"/>
          <w:lang w:val="ru-RU"/>
        </w:rPr>
        <w:t>ФИО 2</w:t>
      </w:r>
      <w:r w:rsidRPr="006A10E3">
        <w:rPr>
          <w:sz w:val="28"/>
          <w:szCs w:val="28"/>
          <w:lang w:val="ru-RU"/>
        </w:rPr>
        <w:t xml:space="preserve">; </w:t>
      </w:r>
      <w:r w:rsidRPr="006A10E3">
        <w:rPr>
          <w:rStyle w:val="cat-UserDefinedgrp-88rplc-89"/>
          <w:sz w:val="28"/>
          <w:szCs w:val="28"/>
          <w:lang w:val="ru-RU"/>
        </w:rPr>
        <w:t>ФИО 3</w:t>
      </w:r>
      <w:r w:rsidRPr="006A10E3">
        <w:rPr>
          <w:rStyle w:val="cat-UserDefinedgrp-76rplc-90"/>
          <w:sz w:val="28"/>
          <w:szCs w:val="28"/>
          <w:lang w:val="ru-RU"/>
        </w:rPr>
        <w:t xml:space="preserve">ФИО </w:t>
      </w:r>
      <w:r w:rsidRPr="006A10E3">
        <w:rPr>
          <w:rStyle w:val="cat-UserDefinedgrp-76rplc-90"/>
          <w:sz w:val="28"/>
          <w:szCs w:val="28"/>
          <w:lang w:val="ru-RU"/>
        </w:rPr>
        <w:t>3</w:t>
      </w:r>
      <w:r w:rsidRPr="006A10E3">
        <w:rPr>
          <w:rStyle w:val="cat-UserDefinedgrp-70rplc-91"/>
          <w:sz w:val="28"/>
          <w:szCs w:val="28"/>
          <w:lang w:val="ru-RU"/>
        </w:rPr>
        <w:t>ФИО</w:t>
      </w:r>
      <w:r w:rsidRPr="006A10E3">
        <w:rPr>
          <w:rStyle w:val="cat-UserDefinedgrp-70rplc-91"/>
          <w:sz w:val="28"/>
          <w:szCs w:val="28"/>
          <w:lang w:val="ru-RU"/>
        </w:rPr>
        <w:t xml:space="preserve"> 3</w:t>
      </w:r>
      <w:r w:rsidRPr="006A10E3">
        <w:rPr>
          <w:sz w:val="28"/>
          <w:szCs w:val="28"/>
          <w:lang w:val="ru-RU"/>
        </w:rPr>
        <w:t>;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77rplc-94"/>
          <w:sz w:val="28"/>
          <w:szCs w:val="28"/>
          <w:lang w:val="ru-RU"/>
        </w:rPr>
        <w:t>ФИО 4</w:t>
      </w:r>
      <w:r w:rsidRPr="006A10E3">
        <w:rPr>
          <w:rStyle w:val="cat-UserDefinedgrp-71rplc-95"/>
          <w:sz w:val="28"/>
          <w:szCs w:val="28"/>
          <w:lang w:val="ru-RU"/>
        </w:rPr>
        <w:t>ФИО 4</w:t>
      </w:r>
      <w:r w:rsidRPr="006A10E3">
        <w:rPr>
          <w:sz w:val="28"/>
          <w:szCs w:val="28"/>
          <w:lang w:val="ru-RU"/>
        </w:rPr>
        <w:t xml:space="preserve">; </w:t>
      </w:r>
      <w:r w:rsidRPr="006A10E3">
        <w:rPr>
          <w:rStyle w:val="cat-UserDefinedgrp-72rplc-98"/>
          <w:sz w:val="28"/>
          <w:szCs w:val="28"/>
          <w:lang w:val="ru-RU"/>
        </w:rPr>
        <w:t>ФИО 5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После этого, </w:t>
      </w:r>
      <w:r w:rsidRPr="006A10E3">
        <w:rPr>
          <w:sz w:val="28"/>
          <w:szCs w:val="28"/>
          <w:lang w:val="ru-RU"/>
        </w:rPr>
        <w:t>Бурсеитов</w:t>
      </w:r>
      <w:r w:rsidRPr="006A10E3">
        <w:rPr>
          <w:sz w:val="28"/>
          <w:szCs w:val="28"/>
          <w:lang w:val="ru-RU"/>
        </w:rPr>
        <w:t xml:space="preserve"> Н.А. достоверно зная, что указанные граждане </w:t>
      </w:r>
      <w:r w:rsidRPr="006A10E3">
        <w:rPr>
          <w:rStyle w:val="cat-UserDefinedgrp-61rplc-102"/>
          <w:sz w:val="28"/>
          <w:szCs w:val="28"/>
          <w:lang w:val="ru-RU"/>
        </w:rPr>
        <w:t>РУ</w:t>
      </w:r>
      <w:r w:rsidRPr="006A10E3">
        <w:rPr>
          <w:sz w:val="28"/>
          <w:szCs w:val="28"/>
          <w:lang w:val="ru-RU"/>
        </w:rPr>
        <w:t xml:space="preserve"> по адресу постановки на учет пребывать не будут, заверил своей подписью уведомление о прибытии иностранных</w:t>
      </w:r>
      <w:r w:rsidRPr="006A10E3">
        <w:rPr>
          <w:sz w:val="28"/>
          <w:szCs w:val="28"/>
          <w:lang w:val="ru-RU"/>
        </w:rPr>
        <w:t xml:space="preserve"> граждан в место пребывания, которое передал сотруднику отдела по вопросам </w:t>
      </w:r>
      <w:r w:rsidRPr="006A10E3">
        <w:rPr>
          <w:rStyle w:val="cat-UserDefinedgrp-73rplc-103"/>
          <w:sz w:val="28"/>
          <w:szCs w:val="28"/>
          <w:lang w:val="ru-RU"/>
        </w:rPr>
        <w:t>ОРГАН</w:t>
      </w:r>
      <w:r w:rsidRPr="006A10E3">
        <w:rPr>
          <w:sz w:val="28"/>
          <w:szCs w:val="28"/>
          <w:lang w:val="ru-RU"/>
        </w:rPr>
        <w:t xml:space="preserve">, указав в нем граждан </w:t>
      </w:r>
      <w:r w:rsidRPr="006A10E3">
        <w:rPr>
          <w:rStyle w:val="cat-UserDefinedgrp-61rplc-105"/>
          <w:sz w:val="28"/>
          <w:szCs w:val="28"/>
          <w:lang w:val="ru-RU"/>
        </w:rPr>
        <w:t>РУ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86rplc-107"/>
          <w:sz w:val="28"/>
          <w:szCs w:val="28"/>
          <w:lang w:val="ru-RU"/>
        </w:rPr>
        <w:t>ФИО 1</w:t>
      </w:r>
      <w:r w:rsidRPr="006A10E3">
        <w:rPr>
          <w:rStyle w:val="cat-UserDefinedgrp-67rplc-108"/>
          <w:sz w:val="28"/>
          <w:szCs w:val="28"/>
          <w:lang w:val="ru-RU"/>
        </w:rPr>
        <w:t>ФИО 1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75rplc-110"/>
          <w:sz w:val="28"/>
          <w:szCs w:val="28"/>
          <w:lang w:val="ru-RU"/>
        </w:rPr>
        <w:t>ФИО 2</w:t>
      </w:r>
      <w:r w:rsidRPr="006A10E3">
        <w:rPr>
          <w:sz w:val="28"/>
          <w:szCs w:val="28"/>
          <w:lang w:val="ru-RU"/>
        </w:rPr>
        <w:t xml:space="preserve">, </w:t>
      </w:r>
      <w:r w:rsidRPr="006A10E3">
        <w:rPr>
          <w:rStyle w:val="cat-UserDefinedgrp-88rplc-112"/>
          <w:sz w:val="28"/>
          <w:szCs w:val="28"/>
          <w:lang w:val="ru-RU"/>
        </w:rPr>
        <w:t>ФИО 3</w:t>
      </w:r>
      <w:r w:rsidRPr="006A10E3">
        <w:rPr>
          <w:rStyle w:val="cat-UserDefinedgrp-76rplc-113"/>
          <w:sz w:val="28"/>
          <w:szCs w:val="28"/>
          <w:lang w:val="ru-RU"/>
        </w:rPr>
        <w:t>ФИО 3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77rplc-115"/>
          <w:sz w:val="28"/>
          <w:szCs w:val="28"/>
          <w:lang w:val="ru-RU"/>
        </w:rPr>
        <w:t>ФИО 4</w:t>
      </w:r>
      <w:r w:rsidRPr="006A10E3">
        <w:rPr>
          <w:sz w:val="28"/>
          <w:szCs w:val="28"/>
          <w:lang w:val="ru-RU"/>
        </w:rPr>
        <w:t xml:space="preserve"> и </w:t>
      </w:r>
      <w:r w:rsidRPr="006A10E3">
        <w:rPr>
          <w:rStyle w:val="cat-UserDefinedgrp-78rplc-117"/>
          <w:sz w:val="28"/>
          <w:szCs w:val="28"/>
          <w:lang w:val="ru-RU"/>
        </w:rPr>
        <w:t>ФИО 5</w:t>
      </w:r>
      <w:r w:rsidRPr="006A10E3">
        <w:rPr>
          <w:sz w:val="28"/>
          <w:szCs w:val="28"/>
          <w:lang w:val="ru-RU"/>
        </w:rPr>
        <w:t>, а место пребывания свое домовладение</w:t>
      </w:r>
      <w:r w:rsidRPr="006A10E3">
        <w:rPr>
          <w:sz w:val="28"/>
          <w:szCs w:val="28"/>
          <w:lang w:val="ru-RU"/>
        </w:rPr>
        <w:t xml:space="preserve">, в </w:t>
      </w:r>
      <w:r w:rsidRPr="006A10E3">
        <w:rPr>
          <w:sz w:val="28"/>
          <w:szCs w:val="28"/>
          <w:lang w:val="ru-RU"/>
        </w:rPr>
        <w:t>котором</w:t>
      </w:r>
      <w:r w:rsidRPr="006A10E3">
        <w:rPr>
          <w:sz w:val="28"/>
          <w:szCs w:val="28"/>
          <w:lang w:val="ru-RU"/>
        </w:rPr>
        <w:t xml:space="preserve"> зарегистрирован и проживает, расположенное по адресу: </w:t>
      </w:r>
      <w:r w:rsidRPr="006A10E3">
        <w:rPr>
          <w:rStyle w:val="cat-UserDefinedgrp-79rplc-119"/>
          <w:sz w:val="28"/>
          <w:szCs w:val="28"/>
          <w:lang w:val="ru-RU"/>
        </w:rPr>
        <w:t>АДРЕС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На основании документов, переданных </w:t>
      </w:r>
      <w:r w:rsidRPr="006A10E3">
        <w:rPr>
          <w:sz w:val="28"/>
          <w:szCs w:val="28"/>
          <w:lang w:val="ru-RU"/>
        </w:rPr>
        <w:t>Бурсеитовым</w:t>
      </w:r>
      <w:r w:rsidRPr="006A10E3">
        <w:rPr>
          <w:sz w:val="28"/>
          <w:szCs w:val="28"/>
          <w:lang w:val="ru-RU"/>
        </w:rPr>
        <w:t xml:space="preserve"> Н.А., отделом по вопросам </w:t>
      </w:r>
      <w:r w:rsidRPr="006A10E3">
        <w:rPr>
          <w:rStyle w:val="cat-UserDefinedgrp-73rplc-121"/>
          <w:sz w:val="28"/>
          <w:szCs w:val="28"/>
          <w:lang w:val="ru-RU"/>
        </w:rPr>
        <w:t>ОРГАН</w:t>
      </w:r>
      <w:r w:rsidRPr="006A10E3">
        <w:rPr>
          <w:sz w:val="28"/>
          <w:szCs w:val="28"/>
          <w:lang w:val="ru-RU"/>
        </w:rPr>
        <w:t xml:space="preserve"> граждане </w:t>
      </w:r>
      <w:r w:rsidRPr="006A10E3">
        <w:rPr>
          <w:rStyle w:val="cat-UserDefinedgrp-61rplc-123"/>
          <w:sz w:val="28"/>
          <w:szCs w:val="28"/>
          <w:lang w:val="ru-RU"/>
        </w:rPr>
        <w:t>РУ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80rplc-125"/>
          <w:sz w:val="28"/>
          <w:szCs w:val="28"/>
          <w:lang w:val="ru-RU"/>
        </w:rPr>
        <w:t>ФИО 1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81rplc-127"/>
          <w:sz w:val="28"/>
          <w:szCs w:val="28"/>
          <w:lang w:val="ru-RU"/>
        </w:rPr>
        <w:t>ФИО 2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82rplc-129"/>
          <w:sz w:val="28"/>
          <w:szCs w:val="28"/>
          <w:lang w:val="ru-RU"/>
        </w:rPr>
        <w:t>ФИО 3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83rplc-131"/>
          <w:sz w:val="28"/>
          <w:szCs w:val="28"/>
          <w:lang w:val="ru-RU"/>
        </w:rPr>
        <w:t>ФИО 4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84rplc-133"/>
          <w:sz w:val="28"/>
          <w:szCs w:val="28"/>
          <w:lang w:val="ru-RU"/>
        </w:rPr>
        <w:t>ФИО 5</w:t>
      </w:r>
      <w:r w:rsidRPr="006A10E3">
        <w:rPr>
          <w:sz w:val="28"/>
          <w:szCs w:val="28"/>
          <w:lang w:val="ru-RU"/>
        </w:rPr>
        <w:t xml:space="preserve"> поставлены на миграционный учет с 05.02.2020 по 04.05.2020 в домовладении, принадлежащем </w:t>
      </w:r>
      <w:r w:rsidRPr="006A10E3">
        <w:rPr>
          <w:sz w:val="28"/>
          <w:szCs w:val="28"/>
          <w:lang w:val="ru-RU"/>
        </w:rPr>
        <w:t>Бурсеитову</w:t>
      </w:r>
      <w:r w:rsidRPr="006A10E3">
        <w:rPr>
          <w:sz w:val="28"/>
          <w:szCs w:val="28"/>
          <w:lang w:val="ru-RU"/>
        </w:rPr>
        <w:t xml:space="preserve"> Н.А., расположенном по адрес</w:t>
      </w:r>
      <w:r w:rsidRPr="006A10E3">
        <w:rPr>
          <w:sz w:val="28"/>
          <w:szCs w:val="28"/>
          <w:lang w:val="ru-RU"/>
        </w:rPr>
        <w:t xml:space="preserve">у: </w:t>
      </w:r>
      <w:r w:rsidRPr="006A10E3">
        <w:rPr>
          <w:rStyle w:val="cat-UserDefinedgrp-79rplc-138"/>
          <w:sz w:val="28"/>
          <w:szCs w:val="28"/>
          <w:lang w:val="ru-RU"/>
        </w:rPr>
        <w:t>АДРЕС</w:t>
      </w:r>
      <w:r w:rsidRPr="006A10E3">
        <w:rPr>
          <w:sz w:val="28"/>
          <w:szCs w:val="28"/>
          <w:lang w:val="ru-RU"/>
        </w:rPr>
        <w:t xml:space="preserve">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Вследствие вышеуказанных действий </w:t>
      </w:r>
      <w:r w:rsidRPr="006A10E3">
        <w:rPr>
          <w:sz w:val="28"/>
          <w:szCs w:val="28"/>
          <w:lang w:val="ru-RU"/>
        </w:rPr>
        <w:t>Бурсеитов</w:t>
      </w:r>
      <w:r w:rsidRPr="006A10E3">
        <w:rPr>
          <w:sz w:val="28"/>
          <w:szCs w:val="28"/>
          <w:lang w:val="ru-RU"/>
        </w:rPr>
        <w:t xml:space="preserve"> Н.А. нарушил требования предусмотренные 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</w:t>
      </w:r>
      <w:r w:rsidRPr="006A10E3">
        <w:rPr>
          <w:sz w:val="28"/>
          <w:szCs w:val="28"/>
          <w:lang w:val="ru-RU"/>
        </w:rPr>
        <w:t xml:space="preserve">ой временно прибывший в Российскую Федерацию иностранный гражданин подлежит учету по месту пребывания, чем лишил возможности отдел по вопросам </w:t>
      </w:r>
      <w:r w:rsidRPr="006A10E3">
        <w:rPr>
          <w:rStyle w:val="cat-UserDefinedgrp-73rplc-141"/>
          <w:sz w:val="28"/>
          <w:szCs w:val="28"/>
          <w:lang w:val="ru-RU"/>
        </w:rPr>
        <w:t>ОРГАН</w:t>
      </w:r>
      <w:r w:rsidRPr="006A10E3">
        <w:rPr>
          <w:sz w:val="28"/>
          <w:szCs w:val="28"/>
          <w:lang w:val="ru-RU"/>
        </w:rPr>
        <w:t>, а также органы, отслеживающие исполнение законодательных актов</w:t>
      </w:r>
      <w:r w:rsidRPr="006A10E3">
        <w:rPr>
          <w:sz w:val="28"/>
          <w:szCs w:val="28"/>
          <w:lang w:val="ru-RU"/>
        </w:rPr>
        <w:t xml:space="preserve"> Российской Федерации, осуществлять </w:t>
      </w:r>
      <w:r w:rsidRPr="006A10E3">
        <w:rPr>
          <w:sz w:val="28"/>
          <w:szCs w:val="28"/>
          <w:lang w:val="ru-RU"/>
        </w:rPr>
        <w:t>контроль</w:t>
      </w:r>
      <w:r w:rsidRPr="006A10E3">
        <w:rPr>
          <w:sz w:val="28"/>
          <w:szCs w:val="28"/>
          <w:lang w:val="ru-RU"/>
        </w:rPr>
        <w:t xml:space="preserve"> за</w:t>
      </w:r>
      <w:r w:rsidRPr="006A10E3">
        <w:rPr>
          <w:sz w:val="28"/>
          <w:szCs w:val="28"/>
          <w:lang w:val="ru-RU"/>
        </w:rPr>
        <w:t xml:space="preserve"> соблюдением указанными иностранными гражданами правил миграционного учета и их передвижениями на территории Российской Федерации.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В судебном заседании, защитником подсудимого - адвокатом </w:t>
      </w:r>
      <w:r w:rsidRPr="006A10E3">
        <w:rPr>
          <w:sz w:val="28"/>
          <w:szCs w:val="28"/>
          <w:lang w:val="ru-RU"/>
        </w:rPr>
        <w:t>Кутыревым</w:t>
      </w:r>
      <w:r w:rsidRPr="006A10E3">
        <w:rPr>
          <w:sz w:val="28"/>
          <w:szCs w:val="28"/>
          <w:lang w:val="ru-RU"/>
        </w:rPr>
        <w:t xml:space="preserve"> Е.А. заявлено ходатайство о прекращении в отношении его</w:t>
      </w:r>
      <w:r w:rsidRPr="006A10E3">
        <w:rPr>
          <w:sz w:val="28"/>
          <w:szCs w:val="28"/>
          <w:lang w:val="ru-RU"/>
        </w:rPr>
        <w:t xml:space="preserve"> подзащитного уголовного дела согласно примечанию к данной статье, пояснил, что правовые последствия прекращения уголовного дела, в том числе, что данное основание не относится к числу реабилитирующих, </w:t>
      </w:r>
      <w:r w:rsidRPr="006A10E3">
        <w:rPr>
          <w:sz w:val="28"/>
          <w:szCs w:val="28"/>
          <w:lang w:val="ru-RU"/>
        </w:rPr>
        <w:t>Бурсеитову</w:t>
      </w:r>
      <w:r w:rsidRPr="006A10E3">
        <w:rPr>
          <w:sz w:val="28"/>
          <w:szCs w:val="28"/>
          <w:lang w:val="ru-RU"/>
        </w:rPr>
        <w:t xml:space="preserve"> Н.А. им разъяснены, также сообщил, что свою</w:t>
      </w:r>
      <w:r w:rsidRPr="006A10E3">
        <w:rPr>
          <w:sz w:val="28"/>
          <w:szCs w:val="28"/>
          <w:lang w:val="ru-RU"/>
        </w:rPr>
        <w:t xml:space="preserve"> вину в инкриминируемом деянии его подзащитный признает полностью, все</w:t>
      </w:r>
      <w:r w:rsidRPr="006A10E3">
        <w:rPr>
          <w:sz w:val="28"/>
          <w:szCs w:val="28"/>
          <w:lang w:val="ru-RU"/>
        </w:rPr>
        <w:t xml:space="preserve"> обстоятельства в обвинительном постановлении </w:t>
      </w:r>
      <w:r w:rsidRPr="006A10E3">
        <w:rPr>
          <w:sz w:val="28"/>
          <w:szCs w:val="28"/>
          <w:lang w:val="ru-RU"/>
        </w:rPr>
        <w:t>указаны</w:t>
      </w:r>
      <w:r w:rsidRPr="006A10E3">
        <w:rPr>
          <w:sz w:val="28"/>
          <w:szCs w:val="28"/>
          <w:lang w:val="ru-RU"/>
        </w:rPr>
        <w:t xml:space="preserve"> верно.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Подсудимый </w:t>
      </w:r>
      <w:r w:rsidRPr="006A10E3">
        <w:rPr>
          <w:sz w:val="28"/>
          <w:szCs w:val="28"/>
          <w:lang w:val="ru-RU"/>
        </w:rPr>
        <w:t>Бурсеитов</w:t>
      </w:r>
      <w:r w:rsidRPr="006A10E3">
        <w:rPr>
          <w:sz w:val="28"/>
          <w:szCs w:val="28"/>
          <w:lang w:val="ru-RU"/>
        </w:rPr>
        <w:t xml:space="preserve"> Н.А. поддержал данное ходатайство, просил уголовное дело в отношении него прекратить, подтвердил, что пр</w:t>
      </w:r>
      <w:r w:rsidRPr="006A10E3">
        <w:rPr>
          <w:sz w:val="28"/>
          <w:szCs w:val="28"/>
          <w:lang w:val="ru-RU"/>
        </w:rPr>
        <w:t>авовые последствия прекращения уголовного дела ему известны.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Государственный обвинитель, высказала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</w:t>
      </w:r>
      <w:r w:rsidRPr="006A10E3">
        <w:rPr>
          <w:sz w:val="28"/>
          <w:szCs w:val="28"/>
          <w:lang w:val="ru-RU"/>
        </w:rPr>
        <w:t>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Выслушав мнения участников процесса, исследовав материалы дела, мировой судья прих</w:t>
      </w:r>
      <w:r w:rsidRPr="006A10E3">
        <w:rPr>
          <w:sz w:val="28"/>
          <w:szCs w:val="28"/>
          <w:lang w:val="ru-RU"/>
        </w:rPr>
        <w:t>одит к выводу о наличии достаточных оснований для прекращения уголовного дела, учитывая следующее.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</w:t>
      </w:r>
      <w:r w:rsidRPr="006A10E3">
        <w:rPr>
          <w:sz w:val="28"/>
          <w:szCs w:val="28"/>
          <w:lang w:val="ru-RU"/>
        </w:rPr>
        <w:t>ли оно способствовало раскрытию этого преступления, и если в его действиях не содержится иного состава преступления.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Из материалов дела следует, что подсудимый </w:t>
      </w:r>
      <w:r w:rsidRPr="006A10E3">
        <w:rPr>
          <w:sz w:val="28"/>
          <w:szCs w:val="28"/>
          <w:lang w:val="ru-RU"/>
        </w:rPr>
        <w:t>Бурсеитов</w:t>
      </w:r>
      <w:r w:rsidRPr="006A10E3">
        <w:rPr>
          <w:sz w:val="28"/>
          <w:szCs w:val="28"/>
          <w:lang w:val="ru-RU"/>
        </w:rPr>
        <w:t xml:space="preserve"> Н.А. обвиняется в совершении преступления, предусмотренного ст. 322.3 УК РФ, т.е. в фи</w:t>
      </w:r>
      <w:r w:rsidRPr="006A10E3">
        <w:rPr>
          <w:sz w:val="28"/>
          <w:szCs w:val="28"/>
          <w:lang w:val="ru-RU"/>
        </w:rPr>
        <w:t>ктивной постановке на учет иностранного гражданина по месту пребывания в жилом помещении Российской Федерации.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Бурсеитов</w:t>
      </w:r>
      <w:r w:rsidRPr="006A10E3">
        <w:rPr>
          <w:sz w:val="28"/>
          <w:szCs w:val="28"/>
          <w:lang w:val="ru-RU"/>
        </w:rPr>
        <w:t xml:space="preserve"> Н.А. полностью осознал </w:t>
      </w:r>
      <w:r w:rsidRPr="006A10E3">
        <w:rPr>
          <w:sz w:val="28"/>
          <w:szCs w:val="28"/>
          <w:lang w:val="ru-RU"/>
        </w:rPr>
        <w:t>содеянное</w:t>
      </w:r>
      <w:r w:rsidRPr="006A10E3">
        <w:rPr>
          <w:sz w:val="28"/>
          <w:szCs w:val="28"/>
          <w:lang w:val="ru-RU"/>
        </w:rPr>
        <w:t xml:space="preserve">, активно сотрудничал с дознанием, способствовал раскрытию преступления.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Вмененное ему преступление от</w:t>
      </w:r>
      <w:r w:rsidRPr="006A10E3">
        <w:rPr>
          <w:sz w:val="28"/>
          <w:szCs w:val="28"/>
          <w:lang w:val="ru-RU"/>
        </w:rPr>
        <w:t>носится к категории небольшой тяжести и не представляет большой общественной опасности.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</w:t>
      </w:r>
      <w:r w:rsidRPr="006A10E3">
        <w:rPr>
          <w:sz w:val="28"/>
          <w:szCs w:val="28"/>
          <w:lang w:val="ru-RU"/>
        </w:rPr>
        <w:t>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 w:rsidRPr="006A10E3">
        <w:rPr>
          <w:sz w:val="28"/>
          <w:szCs w:val="28"/>
          <w:lang w:val="ru-RU"/>
        </w:rPr>
        <w:t xml:space="preserve"> пребыва</w:t>
      </w:r>
      <w:r w:rsidRPr="006A10E3">
        <w:rPr>
          <w:sz w:val="28"/>
          <w:szCs w:val="28"/>
          <w:lang w:val="ru-RU"/>
        </w:rPr>
        <w:t>ния (проживания).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</w:t>
      </w:r>
      <w:r w:rsidRPr="006A10E3">
        <w:rPr>
          <w:sz w:val="28"/>
          <w:szCs w:val="28"/>
          <w:lang w:val="ru-RU"/>
        </w:rPr>
        <w:t xml:space="preserve">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6A10E3">
        <w:rPr>
          <w:sz w:val="28"/>
          <w:szCs w:val="28"/>
          <w:lang w:val="ru-RU"/>
        </w:rPr>
        <w:t>кроме</w:t>
      </w:r>
      <w:r w:rsidRPr="006A10E3">
        <w:rPr>
          <w:sz w:val="28"/>
          <w:szCs w:val="28"/>
          <w:lang w:val="ru-RU"/>
        </w:rPr>
        <w:t xml:space="preserve"> прям</w:t>
      </w:r>
      <w:r w:rsidRPr="006A10E3">
        <w:rPr>
          <w:sz w:val="28"/>
          <w:szCs w:val="28"/>
          <w:lang w:val="ru-RU"/>
        </w:rPr>
        <w:t xml:space="preserve">о в нем предусмотренных.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Составов иных преступлений в действиях </w:t>
      </w:r>
      <w:r w:rsidRPr="006A10E3">
        <w:rPr>
          <w:sz w:val="28"/>
          <w:szCs w:val="28"/>
          <w:lang w:val="ru-RU"/>
        </w:rPr>
        <w:t>Бурсеитова</w:t>
      </w:r>
      <w:r w:rsidRPr="006A10E3">
        <w:rPr>
          <w:sz w:val="28"/>
          <w:szCs w:val="28"/>
          <w:lang w:val="ru-RU"/>
        </w:rPr>
        <w:t xml:space="preserve"> Н.А. не содержится.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Подсудимый </w:t>
      </w:r>
      <w:r w:rsidRPr="006A10E3">
        <w:rPr>
          <w:sz w:val="28"/>
          <w:szCs w:val="28"/>
          <w:lang w:val="ru-RU"/>
        </w:rPr>
        <w:t>Бурсеитов</w:t>
      </w:r>
      <w:r w:rsidRPr="006A10E3">
        <w:rPr>
          <w:sz w:val="28"/>
          <w:szCs w:val="28"/>
          <w:lang w:val="ru-RU"/>
        </w:rPr>
        <w:t xml:space="preserve"> Н.А. свою вину в предъявленном обвинении признал полностью, раскаялся в содеянном, активно способствовал раскрытию преступления.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По смыслу</w:t>
      </w:r>
      <w:r w:rsidRPr="006A10E3">
        <w:rPr>
          <w:sz w:val="28"/>
          <w:szCs w:val="28"/>
          <w:lang w:val="ru-RU"/>
        </w:rPr>
        <w:t xml:space="preserve">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</w:t>
      </w:r>
      <w:r w:rsidRPr="006A10E3">
        <w:rPr>
          <w:sz w:val="28"/>
          <w:szCs w:val="28"/>
          <w:lang w:val="ru-RU"/>
        </w:rPr>
        <w:t xml:space="preserve">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6A10E3">
        <w:rPr>
          <w:sz w:val="28"/>
          <w:szCs w:val="28"/>
          <w:lang w:val="ru-RU"/>
        </w:rPr>
        <w:t xml:space="preserve"> При этом выполнения общих условий, предусмотренных ч. 1 ст</w:t>
      </w:r>
      <w:r w:rsidRPr="006A10E3">
        <w:rPr>
          <w:sz w:val="28"/>
          <w:szCs w:val="28"/>
          <w:lang w:val="ru-RU"/>
        </w:rPr>
        <w:t xml:space="preserve">. 75 УК РФ, не требуется.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При изложенных выше обстоятельствах мировой судья считает необходимым уголовное дело в отношении </w:t>
      </w:r>
      <w:r w:rsidRPr="006A10E3">
        <w:rPr>
          <w:sz w:val="28"/>
          <w:szCs w:val="28"/>
          <w:lang w:val="ru-RU"/>
        </w:rPr>
        <w:t>Бурсеитова</w:t>
      </w:r>
      <w:r w:rsidRPr="006A10E3">
        <w:rPr>
          <w:sz w:val="28"/>
          <w:szCs w:val="28"/>
          <w:lang w:val="ru-RU"/>
        </w:rPr>
        <w:t xml:space="preserve"> Н.А. прекратить на основании примечания 2 к статье 322.3 УК РФ, ввиду способствования раскрытию указанного преступления.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Меру процессуального принуждения в виде обязательства о явке по данному уголовному делу в отношении </w:t>
      </w:r>
      <w:r w:rsidRPr="006A10E3">
        <w:rPr>
          <w:sz w:val="28"/>
          <w:szCs w:val="28"/>
          <w:lang w:val="ru-RU"/>
        </w:rPr>
        <w:t>Бурсеитова</w:t>
      </w:r>
      <w:r w:rsidRPr="006A10E3">
        <w:rPr>
          <w:sz w:val="28"/>
          <w:szCs w:val="28"/>
          <w:lang w:val="ru-RU"/>
        </w:rPr>
        <w:t xml:space="preserve"> Н.А. следует оставить без изменения до вступления постановления в законную силу.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Вещественные доказательства по уголовному делу хранить в материа</w:t>
      </w:r>
      <w:r w:rsidRPr="006A10E3">
        <w:rPr>
          <w:sz w:val="28"/>
          <w:szCs w:val="28"/>
          <w:lang w:val="ru-RU"/>
        </w:rPr>
        <w:t>лах дела.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 w:rsidR="0002119C" w:rsidRPr="006A10E3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02119C" w:rsidRPr="006A10E3">
      <w:pPr>
        <w:ind w:firstLine="709"/>
        <w:jc w:val="center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>постановил:</w:t>
      </w:r>
    </w:p>
    <w:p w:rsidR="0002119C" w:rsidRPr="006A10E3">
      <w:pPr>
        <w:ind w:firstLine="709"/>
        <w:jc w:val="center"/>
        <w:rPr>
          <w:sz w:val="28"/>
          <w:szCs w:val="28"/>
          <w:lang w:val="ru-RU"/>
        </w:rPr>
      </w:pP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Освободить </w:t>
      </w:r>
      <w:r w:rsidRPr="006A10E3">
        <w:rPr>
          <w:b/>
          <w:bCs/>
          <w:sz w:val="28"/>
          <w:szCs w:val="28"/>
          <w:lang w:val="ru-RU"/>
        </w:rPr>
        <w:t>Бурсеитова</w:t>
      </w:r>
      <w:r w:rsidRPr="006A10E3">
        <w:rPr>
          <w:b/>
          <w:bCs/>
          <w:sz w:val="28"/>
          <w:szCs w:val="28"/>
          <w:lang w:val="ru-RU"/>
        </w:rPr>
        <w:t xml:space="preserve"> </w:t>
      </w:r>
      <w:r w:rsidRPr="006A10E3">
        <w:rPr>
          <w:rStyle w:val="cat-UserDefinedgrp-54rplc-155"/>
          <w:b/>
          <w:bCs/>
          <w:sz w:val="28"/>
          <w:szCs w:val="28"/>
          <w:lang w:val="ru-RU"/>
        </w:rPr>
        <w:t>Н.А.</w:t>
      </w:r>
      <w:r w:rsidRPr="006A10E3">
        <w:rPr>
          <w:b/>
          <w:bCs/>
          <w:sz w:val="28"/>
          <w:szCs w:val="28"/>
          <w:lang w:val="ru-RU"/>
        </w:rPr>
        <w:t xml:space="preserve">, </w:t>
      </w:r>
      <w:r w:rsidRPr="006A10E3">
        <w:rPr>
          <w:rStyle w:val="cat-UserDefinedgrp-85rplc-158"/>
          <w:sz w:val="28"/>
          <w:szCs w:val="28"/>
          <w:lang w:val="ru-RU"/>
        </w:rPr>
        <w:t>ДАННЫЕ О ЛИЧНОСТИ</w:t>
      </w:r>
      <w:r w:rsidRPr="006A10E3">
        <w:rPr>
          <w:sz w:val="28"/>
          <w:szCs w:val="28"/>
          <w:lang w:val="ru-RU"/>
        </w:rPr>
        <w:t>, о</w:t>
      </w:r>
      <w:r w:rsidRPr="006A10E3">
        <w:rPr>
          <w:sz w:val="28"/>
          <w:szCs w:val="28"/>
          <w:lang w:val="ru-RU"/>
        </w:rPr>
        <w:t>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Уголовное дело в отношении </w:t>
      </w:r>
      <w:r w:rsidRPr="006A10E3">
        <w:rPr>
          <w:sz w:val="28"/>
          <w:szCs w:val="28"/>
          <w:lang w:val="ru-RU"/>
        </w:rPr>
        <w:t>Бурсеитова</w:t>
      </w:r>
      <w:r w:rsidRPr="006A10E3">
        <w:rPr>
          <w:sz w:val="28"/>
          <w:szCs w:val="28"/>
          <w:lang w:val="ru-RU"/>
        </w:rPr>
        <w:t xml:space="preserve"> </w:t>
      </w:r>
      <w:r w:rsidRPr="006A10E3">
        <w:rPr>
          <w:rStyle w:val="cat-UserDefinedgrp-54rplc-160"/>
          <w:sz w:val="28"/>
          <w:szCs w:val="28"/>
          <w:lang w:val="ru-RU"/>
        </w:rPr>
        <w:t>Н.А.</w:t>
      </w:r>
      <w:r w:rsidRPr="006A10E3">
        <w:rPr>
          <w:sz w:val="28"/>
          <w:szCs w:val="28"/>
          <w:lang w:val="ru-RU"/>
        </w:rPr>
        <w:t>,</w:t>
      </w:r>
      <w:r w:rsidRPr="006A10E3">
        <w:rPr>
          <w:b/>
          <w:bCs/>
          <w:sz w:val="28"/>
          <w:szCs w:val="28"/>
          <w:lang w:val="ru-RU"/>
        </w:rPr>
        <w:t xml:space="preserve"> </w:t>
      </w:r>
      <w:r w:rsidRPr="006A10E3">
        <w:rPr>
          <w:rStyle w:val="cat-UserDefinedgrp-85rplc-162"/>
          <w:sz w:val="28"/>
          <w:szCs w:val="28"/>
          <w:lang w:val="ru-RU"/>
        </w:rPr>
        <w:t>ДАННЫЕ О ЛИЧНОСТИ</w:t>
      </w:r>
      <w:r w:rsidRPr="006A10E3">
        <w:rPr>
          <w:sz w:val="28"/>
          <w:szCs w:val="28"/>
          <w:lang w:val="ru-RU"/>
        </w:rPr>
        <w:t>, обвиняем</w:t>
      </w:r>
      <w:r w:rsidRPr="006A10E3">
        <w:rPr>
          <w:sz w:val="28"/>
          <w:szCs w:val="28"/>
          <w:lang w:val="ru-RU"/>
        </w:rPr>
        <w:t>ого в совершении преступления, предусмотренного  ст. 322.3 УК РФ, прекратить.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Меру процессуального принуждения в виде обязательства о явке </w:t>
      </w:r>
      <w:r w:rsidRPr="006A10E3">
        <w:rPr>
          <w:sz w:val="28"/>
          <w:szCs w:val="28"/>
          <w:lang w:val="ru-RU"/>
        </w:rPr>
        <w:t>Бурсеитова</w:t>
      </w:r>
      <w:r w:rsidRPr="006A10E3">
        <w:rPr>
          <w:sz w:val="28"/>
          <w:szCs w:val="28"/>
          <w:lang w:val="ru-RU"/>
        </w:rPr>
        <w:t xml:space="preserve"> Н.А., оставить без изменения до вступления постановления в законную силу.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Вещественный доказательства: </w:t>
      </w:r>
      <w:r w:rsidRPr="006A10E3">
        <w:rPr>
          <w:sz w:val="28"/>
          <w:szCs w:val="28"/>
          <w:lang w:val="ru-RU"/>
        </w:rPr>
        <w:t xml:space="preserve">копии паспорта </w:t>
      </w:r>
      <w:r w:rsidRPr="006A10E3">
        <w:rPr>
          <w:sz w:val="28"/>
          <w:szCs w:val="28"/>
          <w:lang w:val="ru-RU"/>
        </w:rPr>
        <w:t>Бурсеитова</w:t>
      </w:r>
      <w:r w:rsidRPr="006A10E3">
        <w:rPr>
          <w:sz w:val="28"/>
          <w:szCs w:val="28"/>
          <w:lang w:val="ru-RU"/>
        </w:rPr>
        <w:t xml:space="preserve"> Н.А., листы ознакомления </w:t>
      </w:r>
      <w:r w:rsidRPr="006A10E3">
        <w:rPr>
          <w:sz w:val="28"/>
          <w:szCs w:val="28"/>
          <w:lang w:val="ru-RU"/>
        </w:rPr>
        <w:t>Бурсеитова</w:t>
      </w:r>
      <w:r w:rsidRPr="006A10E3">
        <w:rPr>
          <w:sz w:val="28"/>
          <w:szCs w:val="28"/>
          <w:lang w:val="ru-RU"/>
        </w:rPr>
        <w:t xml:space="preserve"> Н.А. со ст. 322.3 УК РФ, ксерокопии договора купли-продажи дома </w:t>
      </w:r>
      <w:r w:rsidRPr="006A10E3">
        <w:rPr>
          <w:sz w:val="28"/>
          <w:szCs w:val="28"/>
          <w:lang w:val="ru-RU"/>
        </w:rPr>
        <w:t>от</w:t>
      </w:r>
      <w:r w:rsidRPr="006A10E3">
        <w:rPr>
          <w:sz w:val="28"/>
          <w:szCs w:val="28"/>
          <w:lang w:val="ru-RU"/>
        </w:rPr>
        <w:t xml:space="preserve"> </w:t>
      </w:r>
      <w:r w:rsidR="006A10E3"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>, ксерокопии кадастрового паспорта государственного комитета по государственной регистрации и кадастру Республики Кры</w:t>
      </w:r>
      <w:r w:rsidRPr="006A10E3">
        <w:rPr>
          <w:sz w:val="28"/>
          <w:szCs w:val="28"/>
          <w:lang w:val="ru-RU"/>
        </w:rPr>
        <w:t xml:space="preserve">м на жилой дом;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уведомление о прибытии иностранного гражданина или лица без гражданства </w:t>
      </w:r>
      <w:r w:rsidRPr="006A10E3">
        <w:rPr>
          <w:sz w:val="28"/>
          <w:szCs w:val="28"/>
          <w:lang w:val="ru-RU"/>
        </w:rPr>
        <w:t>в место пребывания</w:t>
      </w:r>
      <w:r w:rsidRPr="006A10E3">
        <w:rPr>
          <w:sz w:val="28"/>
          <w:szCs w:val="28"/>
          <w:lang w:val="ru-RU"/>
        </w:rPr>
        <w:t xml:space="preserve"> </w:t>
      </w:r>
      <w:r w:rsidR="006A10E3"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, копия паспорта </w:t>
      </w:r>
      <w:r w:rsidRPr="006A10E3">
        <w:rPr>
          <w:rStyle w:val="cat-UserDefinedgrp-62rplc-169"/>
          <w:sz w:val="28"/>
          <w:szCs w:val="28"/>
          <w:lang w:val="ru-RU"/>
        </w:rPr>
        <w:t>ФИО 1</w:t>
      </w:r>
      <w:r w:rsidRPr="006A10E3">
        <w:rPr>
          <w:sz w:val="28"/>
          <w:szCs w:val="28"/>
          <w:lang w:val="ru-RU"/>
        </w:rPr>
        <w:t xml:space="preserve">; копия миграционной карты </w:t>
      </w:r>
      <w:r w:rsidR="006A10E3"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 на </w:t>
      </w:r>
      <w:r w:rsidRPr="006A10E3">
        <w:rPr>
          <w:rStyle w:val="cat-UserDefinedgrp-86rplc-171"/>
          <w:sz w:val="28"/>
          <w:szCs w:val="28"/>
          <w:lang w:val="ru-RU"/>
        </w:rPr>
        <w:t>ФИО 1</w:t>
      </w:r>
      <w:r w:rsidRPr="006A10E3">
        <w:rPr>
          <w:sz w:val="28"/>
          <w:szCs w:val="28"/>
          <w:lang w:val="ru-RU"/>
        </w:rPr>
        <w:t xml:space="preserve">;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уведомление о прибытии иностранного гражданина или лица без гражданства </w:t>
      </w:r>
      <w:r w:rsidRPr="006A10E3">
        <w:rPr>
          <w:sz w:val="28"/>
          <w:szCs w:val="28"/>
          <w:lang w:val="ru-RU"/>
        </w:rPr>
        <w:t>в место пребывания</w:t>
      </w:r>
      <w:r w:rsidRPr="006A10E3">
        <w:rPr>
          <w:sz w:val="28"/>
          <w:szCs w:val="28"/>
          <w:lang w:val="ru-RU"/>
        </w:rPr>
        <w:t xml:space="preserve"> </w:t>
      </w:r>
      <w:r w:rsidR="006A10E3"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, копия паспорта </w:t>
      </w:r>
      <w:r w:rsidRPr="006A10E3">
        <w:rPr>
          <w:rStyle w:val="cat-UserDefinedgrp-87rplc-174"/>
          <w:sz w:val="28"/>
          <w:szCs w:val="28"/>
          <w:lang w:val="ru-RU"/>
        </w:rPr>
        <w:t>ФИО 2</w:t>
      </w:r>
      <w:r w:rsidRPr="006A10E3">
        <w:rPr>
          <w:sz w:val="28"/>
          <w:szCs w:val="28"/>
          <w:lang w:val="ru-RU"/>
        </w:rPr>
        <w:t xml:space="preserve">, копия миграционной карты </w:t>
      </w:r>
      <w:r w:rsidR="006A10E3"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 на </w:t>
      </w:r>
      <w:r w:rsidRPr="006A10E3">
        <w:rPr>
          <w:rStyle w:val="cat-UserDefinedgrp-75rplc-177"/>
          <w:sz w:val="28"/>
          <w:szCs w:val="28"/>
          <w:lang w:val="ru-RU"/>
        </w:rPr>
        <w:t>ФИО 2</w:t>
      </w:r>
      <w:r w:rsidRPr="006A10E3">
        <w:rPr>
          <w:sz w:val="28"/>
          <w:szCs w:val="28"/>
          <w:lang w:val="ru-RU"/>
        </w:rPr>
        <w:t xml:space="preserve">;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уведомление о прибытии иностранного гражданина или лица без гражданства </w:t>
      </w:r>
      <w:r w:rsidRPr="006A10E3">
        <w:rPr>
          <w:sz w:val="28"/>
          <w:szCs w:val="28"/>
          <w:lang w:val="ru-RU"/>
        </w:rPr>
        <w:t>в место пребы</w:t>
      </w:r>
      <w:r w:rsidRPr="006A10E3">
        <w:rPr>
          <w:sz w:val="28"/>
          <w:szCs w:val="28"/>
          <w:lang w:val="ru-RU"/>
        </w:rPr>
        <w:t>вания</w:t>
      </w:r>
      <w:r w:rsidRPr="006A10E3">
        <w:rPr>
          <w:sz w:val="28"/>
          <w:szCs w:val="28"/>
          <w:lang w:val="ru-RU"/>
        </w:rPr>
        <w:t xml:space="preserve"> </w:t>
      </w:r>
      <w:r w:rsidR="006A10E3"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, копия паспорта </w:t>
      </w:r>
      <w:r w:rsidRPr="006A10E3">
        <w:rPr>
          <w:rStyle w:val="cat-UserDefinedgrp-64rplc-179"/>
          <w:sz w:val="28"/>
          <w:szCs w:val="28"/>
          <w:lang w:val="ru-RU"/>
        </w:rPr>
        <w:t>ФИО 3</w:t>
      </w:r>
      <w:r w:rsidRPr="006A10E3">
        <w:rPr>
          <w:sz w:val="28"/>
          <w:szCs w:val="28"/>
          <w:lang w:val="ru-RU"/>
        </w:rPr>
        <w:t xml:space="preserve">, копия миграционной карты </w:t>
      </w:r>
      <w:r w:rsidR="006A10E3"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 на </w:t>
      </w:r>
      <w:r w:rsidRPr="006A10E3">
        <w:rPr>
          <w:rStyle w:val="cat-UserDefinedgrp-88rplc-183"/>
          <w:sz w:val="28"/>
          <w:szCs w:val="28"/>
          <w:lang w:val="ru-RU"/>
        </w:rPr>
        <w:t>ФИО 3</w:t>
      </w:r>
      <w:r w:rsidRPr="006A10E3">
        <w:rPr>
          <w:sz w:val="28"/>
          <w:szCs w:val="28"/>
          <w:lang w:val="ru-RU"/>
        </w:rPr>
        <w:t xml:space="preserve">;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уведомление о прибытии иностранного гражданина или лица без гражданства </w:t>
      </w:r>
      <w:r w:rsidRPr="006A10E3">
        <w:rPr>
          <w:sz w:val="28"/>
          <w:szCs w:val="28"/>
          <w:lang w:val="ru-RU"/>
        </w:rPr>
        <w:t>в место пребывания</w:t>
      </w:r>
      <w:r w:rsidRPr="006A10E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, копия паспорта </w:t>
      </w:r>
      <w:r w:rsidRPr="006A10E3">
        <w:rPr>
          <w:rStyle w:val="cat-UserDefinedgrp-65rplc-184"/>
          <w:sz w:val="28"/>
          <w:szCs w:val="28"/>
          <w:lang w:val="ru-RU"/>
        </w:rPr>
        <w:t>ФИО 4</w:t>
      </w:r>
      <w:r w:rsidRPr="006A10E3">
        <w:rPr>
          <w:sz w:val="28"/>
          <w:szCs w:val="28"/>
          <w:lang w:val="ru-RU"/>
        </w:rPr>
        <w:t xml:space="preserve">, копия миграционной карты </w:t>
      </w:r>
      <w:r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 на </w:t>
      </w:r>
      <w:r w:rsidRPr="006A10E3">
        <w:rPr>
          <w:rStyle w:val="cat-UserDefinedgrp-77rplc-187"/>
          <w:sz w:val="28"/>
          <w:szCs w:val="28"/>
          <w:lang w:val="ru-RU"/>
        </w:rPr>
        <w:t>ФИО 4</w:t>
      </w:r>
      <w:r w:rsidRPr="006A10E3">
        <w:rPr>
          <w:sz w:val="28"/>
          <w:szCs w:val="28"/>
          <w:lang w:val="ru-RU"/>
        </w:rPr>
        <w:t xml:space="preserve">; 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  <w:r w:rsidRPr="006A10E3">
        <w:rPr>
          <w:sz w:val="28"/>
          <w:szCs w:val="28"/>
          <w:lang w:val="ru-RU"/>
        </w:rPr>
        <w:t xml:space="preserve">уведомление о прибытии иностранного гражданина или лица без гражданства </w:t>
      </w:r>
      <w:r w:rsidRPr="006A10E3">
        <w:rPr>
          <w:sz w:val="28"/>
          <w:szCs w:val="28"/>
          <w:lang w:val="ru-RU"/>
        </w:rPr>
        <w:t>в место пребывания</w:t>
      </w:r>
      <w:r w:rsidRPr="006A10E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, копия паспорта </w:t>
      </w:r>
      <w:r w:rsidRPr="006A10E3">
        <w:rPr>
          <w:rStyle w:val="cat-UserDefinedgrp-66rplc-188"/>
          <w:sz w:val="28"/>
          <w:szCs w:val="28"/>
          <w:lang w:val="ru-RU"/>
        </w:rPr>
        <w:t>ФИО 5</w:t>
      </w:r>
      <w:r w:rsidRPr="006A10E3">
        <w:rPr>
          <w:sz w:val="28"/>
          <w:szCs w:val="28"/>
          <w:lang w:val="ru-RU"/>
        </w:rPr>
        <w:t xml:space="preserve">, копия миграционной карты </w:t>
      </w:r>
      <w:r>
        <w:rPr>
          <w:sz w:val="28"/>
          <w:szCs w:val="28"/>
          <w:lang w:val="ru-RU"/>
        </w:rPr>
        <w:t>НОМЕР</w:t>
      </w:r>
      <w:r w:rsidRPr="006A10E3">
        <w:rPr>
          <w:sz w:val="28"/>
          <w:szCs w:val="28"/>
          <w:lang w:val="ru-RU"/>
        </w:rPr>
        <w:t xml:space="preserve"> на </w:t>
      </w:r>
      <w:r w:rsidRPr="006A10E3">
        <w:rPr>
          <w:rStyle w:val="cat-UserDefinedgrp-89rplc-192"/>
          <w:sz w:val="28"/>
          <w:szCs w:val="28"/>
          <w:lang w:val="ru-RU"/>
        </w:rPr>
        <w:t>ФИО 5</w:t>
      </w:r>
      <w:r w:rsidRPr="006A10E3">
        <w:rPr>
          <w:sz w:val="28"/>
          <w:szCs w:val="28"/>
          <w:lang w:val="ru-RU"/>
        </w:rPr>
        <w:t xml:space="preserve"> – хранить в материалах дела.</w:t>
      </w:r>
    </w:p>
    <w:p w:rsidR="0002119C" w:rsidRPr="006A10E3">
      <w:pPr>
        <w:ind w:firstLine="709"/>
        <w:jc w:val="both"/>
        <w:rPr>
          <w:sz w:val="26"/>
          <w:szCs w:val="26"/>
          <w:lang w:val="ru-RU"/>
        </w:rPr>
      </w:pPr>
      <w:r w:rsidRPr="006A10E3">
        <w:rPr>
          <w:i/>
          <w:iCs/>
          <w:sz w:val="26"/>
          <w:szCs w:val="26"/>
          <w:lang w:val="ru-RU"/>
        </w:rPr>
        <w:t xml:space="preserve">Постановление может быть обжаловано в апелляционном </w:t>
      </w:r>
      <w:r w:rsidRPr="006A10E3">
        <w:rPr>
          <w:i/>
          <w:iCs/>
          <w:sz w:val="26"/>
          <w:szCs w:val="26"/>
          <w:lang w:val="ru-RU"/>
        </w:rPr>
        <w:t>порядке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 w:rsidR="0002119C" w:rsidRPr="006A10E3">
      <w:pPr>
        <w:ind w:firstLine="709"/>
        <w:jc w:val="both"/>
        <w:rPr>
          <w:sz w:val="28"/>
          <w:szCs w:val="28"/>
          <w:lang w:val="ru-RU"/>
        </w:rPr>
      </w:pPr>
    </w:p>
    <w:p w:rsidR="000211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Ю.Г. </w:t>
      </w:r>
      <w:r>
        <w:rPr>
          <w:sz w:val="28"/>
          <w:szCs w:val="28"/>
        </w:rPr>
        <w:t>Белова</w:t>
      </w:r>
    </w:p>
    <w:p w:rsidR="0002119C">
      <w:pPr>
        <w:spacing w:after="200" w:line="276" w:lineRule="auto"/>
        <w:ind w:firstLine="709"/>
        <w:rPr>
          <w:sz w:val="22"/>
          <w:szCs w:val="22"/>
        </w:rPr>
      </w:pPr>
    </w:p>
    <w:p w:rsidR="0002119C">
      <w:pPr>
        <w:spacing w:after="200" w:line="276" w:lineRule="auto"/>
        <w:ind w:firstLine="709"/>
        <w:rPr>
          <w:sz w:val="22"/>
          <w:szCs w:val="22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9C"/>
    <w:rsid w:val="0002119C"/>
    <w:rsid w:val="006A10E3"/>
    <w:rsid w:val="00925D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54rplc-11">
    <w:name w:val="cat-UserDefined grp-54 rplc-11"/>
    <w:basedOn w:val="DefaultParagraphFont"/>
  </w:style>
  <w:style w:type="character" w:customStyle="1" w:styleId="cat-UserDefinedgrp-55rplc-12">
    <w:name w:val="cat-UserDefined grp-55 rplc-12"/>
    <w:basedOn w:val="DefaultParagraphFont"/>
  </w:style>
  <w:style w:type="character" w:customStyle="1" w:styleId="cat-UserDefinedgrp-56rplc-17">
    <w:name w:val="cat-UserDefined grp-56 rplc-17"/>
    <w:basedOn w:val="DefaultParagraphFont"/>
  </w:style>
  <w:style w:type="character" w:customStyle="1" w:styleId="cat-UserDefinedgrp-57rplc-18">
    <w:name w:val="cat-UserDefined grp-57 rplc-18"/>
    <w:basedOn w:val="DefaultParagraphFont"/>
  </w:style>
  <w:style w:type="character" w:customStyle="1" w:styleId="cat-UserDefinedgrp-58rplc-20">
    <w:name w:val="cat-UserDefined grp-58 rplc-20"/>
    <w:basedOn w:val="DefaultParagraphFont"/>
  </w:style>
  <w:style w:type="character" w:customStyle="1" w:styleId="cat-UserDefinedgrp-58rplc-22">
    <w:name w:val="cat-UserDefined grp-58 rplc-22"/>
    <w:basedOn w:val="DefaultParagraphFont"/>
  </w:style>
  <w:style w:type="character" w:customStyle="1" w:styleId="cat-UserDefinedgrp-59rplc-25">
    <w:name w:val="cat-UserDefined grp-59 rplc-25"/>
    <w:basedOn w:val="DefaultParagraphFont"/>
  </w:style>
  <w:style w:type="character" w:customStyle="1" w:styleId="cat-UserDefinedgrp-60rplc-26">
    <w:name w:val="cat-UserDefined grp-60 rplc-26"/>
    <w:basedOn w:val="DefaultParagraphFont"/>
  </w:style>
  <w:style w:type="character" w:customStyle="1" w:styleId="cat-UserDefinedgrp-61rplc-29">
    <w:name w:val="cat-UserDefined grp-61 rplc-29"/>
    <w:basedOn w:val="DefaultParagraphFont"/>
  </w:style>
  <w:style w:type="character" w:customStyle="1" w:styleId="cat-UserDefinedgrp-62rplc-30">
    <w:name w:val="cat-UserDefined grp-62 rplc-30"/>
    <w:basedOn w:val="DefaultParagraphFont"/>
  </w:style>
  <w:style w:type="character" w:customStyle="1" w:styleId="cat-UserDefinedgrp-63rplc-33">
    <w:name w:val="cat-UserDefined grp-63 rplc-33"/>
    <w:basedOn w:val="DefaultParagraphFont"/>
  </w:style>
  <w:style w:type="character" w:customStyle="1" w:styleId="cat-UserDefinedgrp-64rplc-36">
    <w:name w:val="cat-UserDefined grp-64 rplc-36"/>
    <w:basedOn w:val="DefaultParagraphFont"/>
  </w:style>
  <w:style w:type="character" w:customStyle="1" w:styleId="cat-UserDefinedgrp-65rplc-39">
    <w:name w:val="cat-UserDefined grp-65 rplc-39"/>
    <w:basedOn w:val="DefaultParagraphFont"/>
  </w:style>
  <w:style w:type="character" w:customStyle="1" w:styleId="cat-UserDefinedgrp-66rplc-41">
    <w:name w:val="cat-UserDefined grp-66 rplc-41"/>
    <w:basedOn w:val="DefaultParagraphFont"/>
  </w:style>
  <w:style w:type="character" w:customStyle="1" w:styleId="cat-UserDefinedgrp-61rplc-47">
    <w:name w:val="cat-UserDefined grp-61 rplc-47"/>
    <w:basedOn w:val="DefaultParagraphFont"/>
  </w:style>
  <w:style w:type="character" w:customStyle="1" w:styleId="cat-UserDefinedgrp-86rplc-49">
    <w:name w:val="cat-UserDefined grp-86 rplc-49"/>
    <w:basedOn w:val="DefaultParagraphFont"/>
  </w:style>
  <w:style w:type="character" w:customStyle="1" w:styleId="cat-UserDefinedgrp-67rplc-50">
    <w:name w:val="cat-UserDefined grp-67 rplc-50"/>
    <w:basedOn w:val="DefaultParagraphFont"/>
  </w:style>
  <w:style w:type="character" w:customStyle="1" w:styleId="cat-UserDefinedgrp-68rplc-51">
    <w:name w:val="cat-UserDefined grp-68 rplc-51"/>
    <w:basedOn w:val="DefaultParagraphFont"/>
  </w:style>
  <w:style w:type="character" w:customStyle="1" w:styleId="cat-UserDefinedgrp-75rplc-54">
    <w:name w:val="cat-UserDefined grp-75 rplc-54"/>
    <w:basedOn w:val="DefaultParagraphFont"/>
  </w:style>
  <w:style w:type="character" w:customStyle="1" w:styleId="cat-UserDefinedgrp-69rplc-55">
    <w:name w:val="cat-UserDefined grp-69 rplc-55"/>
    <w:basedOn w:val="DefaultParagraphFont"/>
  </w:style>
  <w:style w:type="character" w:customStyle="1" w:styleId="cat-UserDefinedgrp-88rplc-58">
    <w:name w:val="cat-UserDefined grp-88 rplc-58"/>
    <w:basedOn w:val="DefaultParagraphFont"/>
  </w:style>
  <w:style w:type="character" w:customStyle="1" w:styleId="cat-UserDefinedgrp-76rplc-59">
    <w:name w:val="cat-UserDefined grp-76 rplc-59"/>
    <w:basedOn w:val="DefaultParagraphFont"/>
  </w:style>
  <w:style w:type="character" w:customStyle="1" w:styleId="cat-UserDefinedgrp-70rplc-60">
    <w:name w:val="cat-UserDefined grp-70 rplc-60"/>
    <w:basedOn w:val="DefaultParagraphFont"/>
  </w:style>
  <w:style w:type="character" w:customStyle="1" w:styleId="cat-UserDefinedgrp-77rplc-63">
    <w:name w:val="cat-UserDefined grp-77 rplc-63"/>
    <w:basedOn w:val="DefaultParagraphFont"/>
  </w:style>
  <w:style w:type="character" w:customStyle="1" w:styleId="cat-UserDefinedgrp-71rplc-64">
    <w:name w:val="cat-UserDefined grp-71 rplc-64"/>
    <w:basedOn w:val="DefaultParagraphFont"/>
  </w:style>
  <w:style w:type="character" w:customStyle="1" w:styleId="cat-UserDefinedgrp-72rplc-67">
    <w:name w:val="cat-UserDefined grp-72 rplc-67"/>
    <w:basedOn w:val="DefaultParagraphFont"/>
  </w:style>
  <w:style w:type="character" w:customStyle="1" w:styleId="cat-UserDefinedgrp-60rplc-69">
    <w:name w:val="cat-UserDefined grp-60 rplc-69"/>
    <w:basedOn w:val="DefaultParagraphFont"/>
  </w:style>
  <w:style w:type="character" w:customStyle="1" w:styleId="cat-UserDefinedgrp-73rplc-73">
    <w:name w:val="cat-UserDefined grp-73 rplc-73"/>
    <w:basedOn w:val="DefaultParagraphFont"/>
  </w:style>
  <w:style w:type="character" w:customStyle="1" w:styleId="cat-UserDefinedgrp-74rplc-76">
    <w:name w:val="cat-UserDefined grp-74 rplc-76"/>
    <w:basedOn w:val="DefaultParagraphFont"/>
  </w:style>
  <w:style w:type="character" w:customStyle="1" w:styleId="cat-UserDefinedgrp-61rplc-78">
    <w:name w:val="cat-UserDefined grp-61 rplc-78"/>
    <w:basedOn w:val="DefaultParagraphFont"/>
  </w:style>
  <w:style w:type="character" w:customStyle="1" w:styleId="cat-UserDefinedgrp-86rplc-80">
    <w:name w:val="cat-UserDefined grp-86 rplc-80"/>
    <w:basedOn w:val="DefaultParagraphFont"/>
  </w:style>
  <w:style w:type="character" w:customStyle="1" w:styleId="cat-UserDefinedgrp-67rplc-81">
    <w:name w:val="cat-UserDefined grp-67 rplc-81"/>
    <w:basedOn w:val="DefaultParagraphFont"/>
  </w:style>
  <w:style w:type="character" w:customStyle="1" w:styleId="cat-UserDefinedgrp-68rplc-82">
    <w:name w:val="cat-UserDefined grp-68 rplc-82"/>
    <w:basedOn w:val="DefaultParagraphFont"/>
  </w:style>
  <w:style w:type="character" w:customStyle="1" w:styleId="cat-UserDefinedgrp-75rplc-85">
    <w:name w:val="cat-UserDefined grp-75 rplc-85"/>
    <w:basedOn w:val="DefaultParagraphFont"/>
  </w:style>
  <w:style w:type="character" w:customStyle="1" w:styleId="cat-UserDefinedgrp-69rplc-86">
    <w:name w:val="cat-UserDefined grp-69 rplc-86"/>
    <w:basedOn w:val="DefaultParagraphFont"/>
  </w:style>
  <w:style w:type="character" w:customStyle="1" w:styleId="cat-UserDefinedgrp-88rplc-89">
    <w:name w:val="cat-UserDefined grp-88 rplc-89"/>
    <w:basedOn w:val="DefaultParagraphFont"/>
  </w:style>
  <w:style w:type="character" w:customStyle="1" w:styleId="cat-UserDefinedgrp-76rplc-90">
    <w:name w:val="cat-UserDefined grp-76 rplc-90"/>
    <w:basedOn w:val="DefaultParagraphFont"/>
  </w:style>
  <w:style w:type="character" w:customStyle="1" w:styleId="cat-UserDefinedgrp-70rplc-91">
    <w:name w:val="cat-UserDefined grp-70 rplc-91"/>
    <w:basedOn w:val="DefaultParagraphFont"/>
  </w:style>
  <w:style w:type="character" w:customStyle="1" w:styleId="cat-UserDefinedgrp-77rplc-94">
    <w:name w:val="cat-UserDefined grp-77 rplc-94"/>
    <w:basedOn w:val="DefaultParagraphFont"/>
  </w:style>
  <w:style w:type="character" w:customStyle="1" w:styleId="cat-UserDefinedgrp-71rplc-95">
    <w:name w:val="cat-UserDefined grp-71 rplc-95"/>
    <w:basedOn w:val="DefaultParagraphFont"/>
  </w:style>
  <w:style w:type="character" w:customStyle="1" w:styleId="cat-UserDefinedgrp-72rplc-98">
    <w:name w:val="cat-UserDefined grp-72 rplc-98"/>
    <w:basedOn w:val="DefaultParagraphFont"/>
  </w:style>
  <w:style w:type="character" w:customStyle="1" w:styleId="cat-UserDefinedgrp-61rplc-102">
    <w:name w:val="cat-UserDefined grp-61 rplc-102"/>
    <w:basedOn w:val="DefaultParagraphFont"/>
  </w:style>
  <w:style w:type="character" w:customStyle="1" w:styleId="cat-UserDefinedgrp-73rplc-103">
    <w:name w:val="cat-UserDefined grp-73 rplc-103"/>
    <w:basedOn w:val="DefaultParagraphFont"/>
  </w:style>
  <w:style w:type="character" w:customStyle="1" w:styleId="cat-UserDefinedgrp-61rplc-105">
    <w:name w:val="cat-UserDefined grp-61 rplc-105"/>
    <w:basedOn w:val="DefaultParagraphFont"/>
  </w:style>
  <w:style w:type="character" w:customStyle="1" w:styleId="cat-UserDefinedgrp-86rplc-107">
    <w:name w:val="cat-UserDefined grp-86 rplc-107"/>
    <w:basedOn w:val="DefaultParagraphFont"/>
  </w:style>
  <w:style w:type="character" w:customStyle="1" w:styleId="cat-UserDefinedgrp-67rplc-108">
    <w:name w:val="cat-UserDefined grp-67 rplc-108"/>
    <w:basedOn w:val="DefaultParagraphFont"/>
  </w:style>
  <w:style w:type="character" w:customStyle="1" w:styleId="cat-UserDefinedgrp-75rplc-110">
    <w:name w:val="cat-UserDefined grp-75 rplc-110"/>
    <w:basedOn w:val="DefaultParagraphFont"/>
  </w:style>
  <w:style w:type="character" w:customStyle="1" w:styleId="cat-UserDefinedgrp-88rplc-112">
    <w:name w:val="cat-UserDefined grp-88 rplc-112"/>
    <w:basedOn w:val="DefaultParagraphFont"/>
  </w:style>
  <w:style w:type="character" w:customStyle="1" w:styleId="cat-UserDefinedgrp-76rplc-113">
    <w:name w:val="cat-UserDefined grp-76 rplc-113"/>
    <w:basedOn w:val="DefaultParagraphFont"/>
  </w:style>
  <w:style w:type="character" w:customStyle="1" w:styleId="cat-UserDefinedgrp-77rplc-115">
    <w:name w:val="cat-UserDefined grp-77 rplc-115"/>
    <w:basedOn w:val="DefaultParagraphFont"/>
  </w:style>
  <w:style w:type="character" w:customStyle="1" w:styleId="cat-UserDefinedgrp-78rplc-117">
    <w:name w:val="cat-UserDefined grp-78 rplc-117"/>
    <w:basedOn w:val="DefaultParagraphFont"/>
  </w:style>
  <w:style w:type="character" w:customStyle="1" w:styleId="cat-UserDefinedgrp-79rplc-119">
    <w:name w:val="cat-UserDefined grp-79 rplc-119"/>
    <w:basedOn w:val="DefaultParagraphFont"/>
  </w:style>
  <w:style w:type="character" w:customStyle="1" w:styleId="cat-UserDefinedgrp-73rplc-121">
    <w:name w:val="cat-UserDefined grp-73 rplc-121"/>
    <w:basedOn w:val="DefaultParagraphFont"/>
  </w:style>
  <w:style w:type="character" w:customStyle="1" w:styleId="cat-UserDefinedgrp-61rplc-123">
    <w:name w:val="cat-UserDefined grp-61 rplc-123"/>
    <w:basedOn w:val="DefaultParagraphFont"/>
  </w:style>
  <w:style w:type="character" w:customStyle="1" w:styleId="cat-UserDefinedgrp-80rplc-125">
    <w:name w:val="cat-UserDefined grp-80 rplc-125"/>
    <w:basedOn w:val="DefaultParagraphFont"/>
  </w:style>
  <w:style w:type="character" w:customStyle="1" w:styleId="cat-UserDefinedgrp-81rplc-127">
    <w:name w:val="cat-UserDefined grp-81 rplc-127"/>
    <w:basedOn w:val="DefaultParagraphFont"/>
  </w:style>
  <w:style w:type="character" w:customStyle="1" w:styleId="cat-UserDefinedgrp-82rplc-129">
    <w:name w:val="cat-UserDefined grp-82 rplc-129"/>
    <w:basedOn w:val="DefaultParagraphFont"/>
  </w:style>
  <w:style w:type="character" w:customStyle="1" w:styleId="cat-UserDefinedgrp-83rplc-131">
    <w:name w:val="cat-UserDefined grp-83 rplc-131"/>
    <w:basedOn w:val="DefaultParagraphFont"/>
  </w:style>
  <w:style w:type="character" w:customStyle="1" w:styleId="cat-UserDefinedgrp-84rplc-133">
    <w:name w:val="cat-UserDefined grp-84 rplc-133"/>
    <w:basedOn w:val="DefaultParagraphFont"/>
  </w:style>
  <w:style w:type="character" w:customStyle="1" w:styleId="cat-UserDefinedgrp-79rplc-138">
    <w:name w:val="cat-UserDefined grp-79 rplc-138"/>
    <w:basedOn w:val="DefaultParagraphFont"/>
  </w:style>
  <w:style w:type="character" w:customStyle="1" w:styleId="cat-UserDefinedgrp-73rplc-141">
    <w:name w:val="cat-UserDefined grp-73 rplc-141"/>
    <w:basedOn w:val="DefaultParagraphFont"/>
  </w:style>
  <w:style w:type="character" w:customStyle="1" w:styleId="cat-UserDefinedgrp-54rplc-155">
    <w:name w:val="cat-UserDefined grp-54 rplc-155"/>
    <w:basedOn w:val="DefaultParagraphFont"/>
  </w:style>
  <w:style w:type="character" w:customStyle="1" w:styleId="cat-UserDefinedgrp-85rplc-158">
    <w:name w:val="cat-UserDefined grp-85 rplc-158"/>
    <w:basedOn w:val="DefaultParagraphFont"/>
  </w:style>
  <w:style w:type="character" w:customStyle="1" w:styleId="cat-UserDefinedgrp-54rplc-160">
    <w:name w:val="cat-UserDefined grp-54 rplc-160"/>
    <w:basedOn w:val="DefaultParagraphFont"/>
  </w:style>
  <w:style w:type="character" w:customStyle="1" w:styleId="cat-UserDefinedgrp-85rplc-162">
    <w:name w:val="cat-UserDefined grp-85 rplc-162"/>
    <w:basedOn w:val="DefaultParagraphFont"/>
  </w:style>
  <w:style w:type="character" w:customStyle="1" w:styleId="cat-UserDefinedgrp-62rplc-169">
    <w:name w:val="cat-UserDefined grp-62 rplc-169"/>
    <w:basedOn w:val="DefaultParagraphFont"/>
  </w:style>
  <w:style w:type="character" w:customStyle="1" w:styleId="cat-UserDefinedgrp-86rplc-171">
    <w:name w:val="cat-UserDefined grp-86 rplc-171"/>
    <w:basedOn w:val="DefaultParagraphFont"/>
  </w:style>
  <w:style w:type="character" w:customStyle="1" w:styleId="cat-UserDefinedgrp-87rplc-174">
    <w:name w:val="cat-UserDefined grp-87 rplc-174"/>
    <w:basedOn w:val="DefaultParagraphFont"/>
  </w:style>
  <w:style w:type="character" w:customStyle="1" w:styleId="cat-UserDefinedgrp-75rplc-177">
    <w:name w:val="cat-UserDefined grp-75 rplc-177"/>
    <w:basedOn w:val="DefaultParagraphFont"/>
  </w:style>
  <w:style w:type="character" w:customStyle="1" w:styleId="cat-UserDefinedgrp-64rplc-179">
    <w:name w:val="cat-UserDefined grp-64 rplc-179"/>
    <w:basedOn w:val="DefaultParagraphFont"/>
  </w:style>
  <w:style w:type="character" w:customStyle="1" w:styleId="cat-UserDefinedgrp-88rplc-183">
    <w:name w:val="cat-UserDefined grp-88 rplc-183"/>
    <w:basedOn w:val="DefaultParagraphFont"/>
  </w:style>
  <w:style w:type="character" w:customStyle="1" w:styleId="cat-UserDefinedgrp-65rplc-184">
    <w:name w:val="cat-UserDefined grp-65 rplc-184"/>
    <w:basedOn w:val="DefaultParagraphFont"/>
  </w:style>
  <w:style w:type="character" w:customStyle="1" w:styleId="cat-UserDefinedgrp-77rplc-187">
    <w:name w:val="cat-UserDefined grp-77 rplc-187"/>
    <w:basedOn w:val="DefaultParagraphFont"/>
  </w:style>
  <w:style w:type="character" w:customStyle="1" w:styleId="cat-UserDefinedgrp-66rplc-188">
    <w:name w:val="cat-UserDefined grp-66 rplc-188"/>
    <w:basedOn w:val="DefaultParagraphFont"/>
  </w:style>
  <w:style w:type="character" w:customStyle="1" w:styleId="cat-UserDefinedgrp-89rplc-192">
    <w:name w:val="cat-UserDefined grp-89 rplc-19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