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 fillcolor="white"/>
  </w:background>
  <w:body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Дело № 1-56-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/201</w:t>
      </w:r>
      <w:r>
        <w:rPr>
          <w:rFonts w:ascii="Times New Roman" w:eastAsia="Times New Roman" w:hAnsi="Times New Roman" w:cs="Times New Roman"/>
        </w:rPr>
        <w:t>9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 Р И Г О В О Р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именем Российской Федерации</w:t>
      </w:r>
    </w:p>
    <w:p>
      <w:pPr>
        <w:spacing w:before="0" w:after="0"/>
        <w:jc w:val="center"/>
      </w:pP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22 января 2019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>. Красногвардейское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56 Красногвардейского судебного района Республики Крым Юзефович А.В.,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 секретаре </w:t>
      </w:r>
      <w:r>
        <w:rPr>
          <w:rFonts w:ascii="Times New Roman" w:eastAsia="Times New Roman" w:hAnsi="Times New Roman" w:cs="Times New Roman"/>
        </w:rPr>
        <w:t>Пахарчук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 участием государственного обвинителя – помощника прокурора Красногвардейского района </w:t>
      </w:r>
      <w:r>
        <w:rPr>
          <w:rFonts w:ascii="Times New Roman" w:eastAsia="Times New Roman" w:hAnsi="Times New Roman" w:cs="Times New Roman"/>
        </w:rPr>
        <w:t>Абселямовой</w:t>
      </w:r>
      <w:r>
        <w:rPr>
          <w:rFonts w:ascii="Times New Roman" w:eastAsia="Times New Roman" w:hAnsi="Times New Roman" w:cs="Times New Roman"/>
        </w:rPr>
        <w:t xml:space="preserve"> Л.Э.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защитника: адвоката </w:t>
      </w:r>
      <w:r>
        <w:rPr>
          <w:rFonts w:ascii="Times New Roman" w:eastAsia="Times New Roman" w:hAnsi="Times New Roman" w:cs="Times New Roman"/>
        </w:rPr>
        <w:t>Кутырева</w:t>
      </w:r>
      <w:r>
        <w:rPr>
          <w:rFonts w:ascii="Times New Roman" w:eastAsia="Times New Roman" w:hAnsi="Times New Roman" w:cs="Times New Roman"/>
        </w:rPr>
        <w:t xml:space="preserve"> Е.</w:t>
      </w:r>
      <w:r>
        <w:rPr>
          <w:rFonts w:ascii="Times New Roman" w:eastAsia="Times New Roman" w:hAnsi="Times New Roman" w:cs="Times New Roman"/>
        </w:rPr>
        <w:t>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подсудимо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Ильиной А.О.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уголовное дело по обвинению: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Ильин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Анастаси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Олеговн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31rplc-11"/>
          <w:rFonts w:ascii="Times New Roman" w:eastAsia="Times New Roman" w:hAnsi="Times New Roman" w:cs="Times New Roman"/>
        </w:rPr>
        <w:t>...</w:t>
      </w:r>
      <w:r>
        <w:rPr>
          <w:rStyle w:val="cat-PassportDatagrp-29rplc-12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Республика Крым,</w:t>
      </w:r>
      <w:r>
        <w:rPr>
          <w:rFonts w:ascii="Times New Roman" w:eastAsia="Times New Roman" w:hAnsi="Times New Roman" w:cs="Times New Roman"/>
        </w:rPr>
        <w:t xml:space="preserve"> зарегистрированной по адресу: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3rplc-1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фактически прожива</w:t>
      </w:r>
      <w:r>
        <w:rPr>
          <w:rFonts w:ascii="Times New Roman" w:eastAsia="Times New Roman" w:hAnsi="Times New Roman" w:cs="Times New Roman"/>
        </w:rPr>
        <w:t>ющей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Addressgrp-4rplc-1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граждан</w:t>
      </w:r>
      <w:r>
        <w:rPr>
          <w:rFonts w:ascii="Times New Roman" w:eastAsia="Times New Roman" w:hAnsi="Times New Roman" w:cs="Times New Roman"/>
        </w:rPr>
        <w:t>ка</w:t>
      </w:r>
      <w:r>
        <w:rPr>
          <w:rFonts w:ascii="Times New Roman" w:eastAsia="Times New Roman" w:hAnsi="Times New Roman" w:cs="Times New Roman"/>
        </w:rPr>
        <w:t xml:space="preserve"> Российской Федерации, имеюще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среднее (полное) общее</w:t>
      </w:r>
      <w:r>
        <w:rPr>
          <w:rFonts w:ascii="Times New Roman" w:eastAsia="Times New Roman" w:hAnsi="Times New Roman" w:cs="Times New Roman"/>
        </w:rPr>
        <w:t xml:space="preserve"> образование, </w:t>
      </w:r>
      <w:r>
        <w:rPr>
          <w:rFonts w:ascii="Times New Roman" w:eastAsia="Times New Roman" w:hAnsi="Times New Roman" w:cs="Times New Roman"/>
        </w:rPr>
        <w:t xml:space="preserve">не замужем, имеет на иждивении малолетнюю дочь </w:t>
      </w:r>
      <w:r>
        <w:rPr>
          <w:rStyle w:val="cat-FIOgrp-13rplc-1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8rplc-1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ранее не судим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обвиняемо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в совершении преступления, предусмотренного ч. 1 ст. 175 УК РФ,</w:t>
      </w:r>
    </w:p>
    <w:p>
      <w:pPr>
        <w:spacing w:before="0" w:after="0"/>
        <w:ind w:firstLine="709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т а н о в и </w:t>
      </w:r>
      <w:r>
        <w:rPr>
          <w:rFonts w:ascii="Times New Roman" w:eastAsia="Times New Roman" w:hAnsi="Times New Roman" w:cs="Times New Roman"/>
        </w:rPr>
        <w:t>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Ильина А.О.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заранее не обещая, сбыла имущество, заведомо добытое преступным путем</w:t>
      </w:r>
      <w:r>
        <w:rPr>
          <w:rFonts w:ascii="Times New Roman" w:eastAsia="Times New Roman" w:hAnsi="Times New Roman" w:cs="Times New Roman"/>
        </w:rPr>
        <w:t>, при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следующих обстоятельствах: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Ильина Анастасия Олеговна, </w:t>
      </w:r>
      <w:r>
        <w:rPr>
          <w:rStyle w:val="cat-PassportDatagrp-30rplc-20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 имея в пользовании мобильный телефон марки «</w:t>
      </w:r>
      <w:r>
        <w:rPr>
          <w:rFonts w:ascii="Times New Roman" w:eastAsia="Times New Roman" w:hAnsi="Times New Roman" w:cs="Times New Roman"/>
        </w:rPr>
        <w:t>Samsung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Galaxy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Grand</w:t>
      </w:r>
      <w:r>
        <w:rPr>
          <w:rFonts w:ascii="Times New Roman" w:eastAsia="Times New Roman" w:hAnsi="Times New Roman" w:cs="Times New Roman"/>
        </w:rPr>
        <w:t xml:space="preserve">» модели «GT- I 9082», в корпусе черного цвета, </w:t>
      </w:r>
      <w:r>
        <w:rPr>
          <w:rFonts w:ascii="Times New Roman" w:eastAsia="Times New Roman" w:hAnsi="Times New Roman" w:cs="Times New Roman"/>
        </w:rPr>
        <w:t>imei</w:t>
      </w:r>
      <w:r>
        <w:rPr>
          <w:rFonts w:ascii="Times New Roman" w:eastAsia="Times New Roman" w:hAnsi="Times New Roman" w:cs="Times New Roman"/>
        </w:rPr>
        <w:t>: 1) 356517053655109, 2) 356518053655107, стоимостью 8 700 рублей, в котором находилась карта памяти марки «</w:t>
      </w:r>
      <w:r>
        <w:rPr>
          <w:rFonts w:ascii="Times New Roman" w:eastAsia="Times New Roman" w:hAnsi="Times New Roman" w:cs="Times New Roman"/>
        </w:rPr>
        <w:t>OltraMax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mi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</w:rPr>
        <w:t xml:space="preserve"> SD HC </w:t>
      </w:r>
      <w:r>
        <w:rPr>
          <w:rFonts w:ascii="Times New Roman" w:eastAsia="Times New Roman" w:hAnsi="Times New Roman" w:cs="Times New Roman"/>
        </w:rPr>
        <w:t>class</w:t>
      </w:r>
      <w:r>
        <w:rPr>
          <w:rFonts w:ascii="Times New Roman" w:eastAsia="Times New Roman" w:hAnsi="Times New Roman" w:cs="Times New Roman"/>
        </w:rPr>
        <w:t xml:space="preserve"> C10, объемом 16 GB», стоимостью 200 рублей, получила сведения от </w:t>
      </w:r>
      <w:r>
        <w:rPr>
          <w:rStyle w:val="cat-FIOgrp-17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 том, что данный телефон похищен последней</w:t>
      </w:r>
      <w:r>
        <w:rPr>
          <w:rFonts w:ascii="Times New Roman" w:eastAsia="Times New Roman" w:hAnsi="Times New Roman" w:cs="Times New Roman"/>
        </w:rPr>
        <w:t xml:space="preserve"> у </w:t>
      </w:r>
      <w:r>
        <w:rPr>
          <w:rStyle w:val="cat-FIOgrp-23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Несмотря на это, Ильина А.О., достоверно зная о том, что вышеуказанный мобильный телефон добыт преступным путем, действуя умышленно, примерно 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ноябре-декабре 2017 года, точные дата и время не установлены, находясь в гостях у своего знакомого </w:t>
      </w:r>
      <w:r>
        <w:rPr>
          <w:rStyle w:val="cat-FIOgrp-18rplc-2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проживающего по адресу: </w:t>
      </w:r>
      <w:r>
        <w:rPr>
          <w:rStyle w:val="cat-Addressgrp-5rplc-2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продала последнему вышеуказанный мобильный телефон за 500 рублей, сообщив </w:t>
      </w:r>
      <w:r>
        <w:rPr>
          <w:rStyle w:val="cat-FIOgrp-19rplc-3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 что телефон добыт преступным путем, тем самым совершала заранее не обещанный сбыт имущества, заведомо добытого преступным путем.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Подсудим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Ильина А.О.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судебном заседании вину в предъявленном обвинении признал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полном объеме, раскаял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 xml:space="preserve"> в содеянном.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судебном заседании установлено, что подсудим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ильина А.О.</w:t>
      </w:r>
      <w:r>
        <w:rPr>
          <w:rFonts w:ascii="Times New Roman" w:eastAsia="Times New Roman" w:hAnsi="Times New Roman" w:cs="Times New Roman"/>
        </w:rPr>
        <w:t xml:space="preserve"> заявил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ходатайство о рассмотрении дела без проведения судебного разбирательства, т.е. в особом порядке после консультации с защитником по вопросам, касающимся оснований, характера и последствий этого ходатайства. Судом установлено, что </w:t>
      </w:r>
      <w:r>
        <w:rPr>
          <w:rFonts w:ascii="Times New Roman" w:eastAsia="Times New Roman" w:hAnsi="Times New Roman" w:cs="Times New Roman"/>
        </w:rPr>
        <w:t>Ильина А.О.</w:t>
      </w:r>
      <w:r>
        <w:rPr>
          <w:rFonts w:ascii="Times New Roman" w:eastAsia="Times New Roman" w:hAnsi="Times New Roman" w:cs="Times New Roman"/>
        </w:rPr>
        <w:t xml:space="preserve"> осознает характер, последствия заявленного </w:t>
      </w:r>
      <w:r>
        <w:rPr>
          <w:rFonts w:ascii="Times New Roman" w:eastAsia="Times New Roman" w:hAnsi="Times New Roman" w:cs="Times New Roman"/>
        </w:rPr>
        <w:t>ею</w:t>
      </w:r>
      <w:r>
        <w:rPr>
          <w:rFonts w:ascii="Times New Roman" w:eastAsia="Times New Roman" w:hAnsi="Times New Roman" w:cs="Times New Roman"/>
        </w:rPr>
        <w:t xml:space="preserve"> ходатайства, оно заявлено добровольно.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Государственный обвинитель не возражал против рассмотрения дела в особом порядке, в связи с чем, суд на основании ст. 316 УПК РФ не проводил в общем порядке исследование и оценку доказательств, собранных по уголовному делу и подтверждающих обоснованность обвинения, с которым согласился подсудимый. Суд приходит к выводу, что обвинение, с которым согласился </w:t>
      </w:r>
      <w:r>
        <w:rPr>
          <w:rFonts w:ascii="Times New Roman" w:eastAsia="Times New Roman" w:hAnsi="Times New Roman" w:cs="Times New Roman"/>
        </w:rPr>
        <w:t>подсудимый</w:t>
      </w:r>
      <w:r>
        <w:rPr>
          <w:rFonts w:ascii="Times New Roman" w:eastAsia="Times New Roman" w:hAnsi="Times New Roman" w:cs="Times New Roman"/>
        </w:rPr>
        <w:t xml:space="preserve"> обосновано, и подтверждается собранными по делу доказательствами. Наказание за совершение преступления, в совершении которого обвиняется подсудимый, не превышает 10 лет лишения свободы.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ействия подсудимо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Ильиной А.О.</w:t>
      </w:r>
      <w:r>
        <w:rPr>
          <w:rFonts w:ascii="Times New Roman" w:eastAsia="Times New Roman" w:hAnsi="Times New Roman" w:cs="Times New Roman"/>
        </w:rPr>
        <w:t xml:space="preserve"> суд </w:t>
      </w:r>
      <w:r>
        <w:rPr>
          <w:rFonts w:ascii="Times New Roman" w:eastAsia="Times New Roman" w:hAnsi="Times New Roman" w:cs="Times New Roman"/>
        </w:rPr>
        <w:t>квалифицирует</w:t>
      </w:r>
      <w:r>
        <w:rPr>
          <w:rFonts w:ascii="Times New Roman" w:eastAsia="Times New Roman" w:hAnsi="Times New Roman" w:cs="Times New Roman"/>
        </w:rPr>
        <w:t xml:space="preserve"> по </w:t>
      </w:r>
      <w:r>
        <w:rPr>
          <w:rFonts w:ascii="Times New Roman" w:eastAsia="Times New Roman" w:hAnsi="Times New Roman" w:cs="Times New Roman"/>
        </w:rPr>
        <w:t>ч.1 ст.175</w:t>
      </w:r>
      <w:r>
        <w:rPr>
          <w:rFonts w:ascii="Times New Roman" w:eastAsia="Times New Roman" w:hAnsi="Times New Roman" w:cs="Times New Roman"/>
        </w:rPr>
        <w:t xml:space="preserve"> УК Российской Федерации как </w:t>
      </w:r>
      <w:r>
        <w:rPr>
          <w:rFonts w:ascii="Times New Roman" w:eastAsia="Times New Roman" w:hAnsi="Times New Roman" w:cs="Times New Roman"/>
        </w:rPr>
        <w:t>приобретение имущества, заведомо добытого преступным путем.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 за совершенное преступление, суд учитывает, что преступление, предусмотренное </w:t>
      </w:r>
      <w:r>
        <w:rPr>
          <w:rFonts w:ascii="Times New Roman" w:eastAsia="Times New Roman" w:hAnsi="Times New Roman" w:cs="Times New Roman"/>
        </w:rPr>
        <w:t xml:space="preserve">ч.1 </w:t>
      </w:r>
      <w:r>
        <w:rPr>
          <w:rFonts w:ascii="Times New Roman" w:eastAsia="Times New Roman" w:hAnsi="Times New Roman" w:cs="Times New Roman"/>
        </w:rPr>
        <w:t xml:space="preserve">ст. </w:t>
      </w:r>
      <w:r>
        <w:rPr>
          <w:rFonts w:ascii="Times New Roman" w:eastAsia="Times New Roman" w:hAnsi="Times New Roman" w:cs="Times New Roman"/>
        </w:rPr>
        <w:t>175</w:t>
      </w:r>
      <w:r>
        <w:rPr>
          <w:rFonts w:ascii="Times New Roman" w:eastAsia="Times New Roman" w:hAnsi="Times New Roman" w:cs="Times New Roman"/>
        </w:rPr>
        <w:t xml:space="preserve"> УК Российской Федерации отнесено к категории преступлений небольшой тяжести.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Также, суд учитывает личность подсудимо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ильиной А.О.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котор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по месту жительства характеризуется </w:t>
      </w:r>
      <w:r>
        <w:rPr>
          <w:rFonts w:ascii="Times New Roman" w:eastAsia="Times New Roman" w:hAnsi="Times New Roman" w:cs="Times New Roman"/>
        </w:rPr>
        <w:t>положительно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69</w:t>
      </w:r>
      <w:r>
        <w:rPr>
          <w:rFonts w:ascii="Times New Roman" w:eastAsia="Times New Roman" w:hAnsi="Times New Roman" w:cs="Times New Roman"/>
        </w:rPr>
        <w:t xml:space="preserve">), 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>а учете у врача-нарколога, врача-психиатра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не состоит (л.д.</w:t>
      </w:r>
      <w:r>
        <w:rPr>
          <w:rFonts w:ascii="Times New Roman" w:eastAsia="Times New Roman" w:hAnsi="Times New Roman" w:cs="Times New Roman"/>
        </w:rPr>
        <w:t>70</w:t>
      </w:r>
      <w:r>
        <w:rPr>
          <w:rFonts w:ascii="Times New Roman" w:eastAsia="Times New Roman" w:hAnsi="Times New Roman" w:cs="Times New Roman"/>
        </w:rPr>
        <w:t>), не судим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(л.д.</w:t>
      </w:r>
      <w:r>
        <w:rPr>
          <w:rFonts w:ascii="Times New Roman" w:eastAsia="Times New Roman" w:hAnsi="Times New Roman" w:cs="Times New Roman"/>
        </w:rPr>
        <w:t>74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смягчающи</w:t>
      </w:r>
      <w:r>
        <w:rPr>
          <w:rFonts w:ascii="Times New Roman" w:eastAsia="Times New Roman" w:hAnsi="Times New Roman" w:cs="Times New Roman"/>
        </w:rPr>
        <w:t>м наказание подсудимого, суд признает раскаяние в содеянном</w:t>
      </w:r>
      <w:r>
        <w:rPr>
          <w:rFonts w:ascii="Times New Roman" w:eastAsia="Times New Roman" w:hAnsi="Times New Roman" w:cs="Times New Roman"/>
        </w:rPr>
        <w:t>, наличие на иждивении малолетнего ребенка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Обстоятельств</w:t>
      </w:r>
      <w:r>
        <w:rPr>
          <w:rFonts w:ascii="Times New Roman" w:eastAsia="Times New Roman" w:hAnsi="Times New Roman" w:cs="Times New Roman"/>
        </w:rPr>
        <w:t xml:space="preserve"> отягчающих </w:t>
      </w:r>
      <w:r>
        <w:rPr>
          <w:rFonts w:ascii="Times New Roman" w:eastAsia="Times New Roman" w:hAnsi="Times New Roman" w:cs="Times New Roman"/>
        </w:rPr>
        <w:t>наказание подсудимо</w:t>
      </w:r>
      <w:r>
        <w:rPr>
          <w:rFonts w:ascii="Times New Roman" w:eastAsia="Times New Roman" w:hAnsi="Times New Roman" w:cs="Times New Roman"/>
        </w:rPr>
        <w:t>го судом не установлено.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Оснований для изменения категории преступления, совершенного </w:t>
      </w:r>
      <w:r>
        <w:rPr>
          <w:rFonts w:ascii="Times New Roman" w:eastAsia="Times New Roman" w:hAnsi="Times New Roman" w:cs="Times New Roman"/>
        </w:rPr>
        <w:t>Ильиной А.О.</w:t>
      </w:r>
      <w:r>
        <w:rPr>
          <w:rFonts w:ascii="Times New Roman" w:eastAsia="Times New Roman" w:hAnsi="Times New Roman" w:cs="Times New Roman"/>
        </w:rPr>
        <w:t xml:space="preserve"> на менее тяжкую, в соответствии с. ч. 6 ст. 15 УК РФ,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не имеется. Обстоятельств, исключающих преступность или наказуемость деяния, совершенного подсудимым, равно как и обстоятельств, которые могут повлечь за собой освобождение подсудимо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от уголовной ответственности или от наказания, судом также не установлено.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С учетом степени тяжести совершенного преступления, которое относится к преступлениям небольшой тяжести, личности подсудимо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>, обстоятельств смягчающих и отягчающих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наказание, учитывая </w:t>
      </w:r>
      <w:r>
        <w:rPr>
          <w:rFonts w:ascii="Times New Roman" w:eastAsia="Times New Roman" w:hAnsi="Times New Roman" w:cs="Times New Roman"/>
        </w:rPr>
        <w:t xml:space="preserve">мнения стороны защиты и стороны обвинения, суд считает </w:t>
      </w:r>
      <w:r>
        <w:rPr>
          <w:rFonts w:ascii="Times New Roman" w:eastAsia="Times New Roman" w:hAnsi="Times New Roman" w:cs="Times New Roman"/>
        </w:rPr>
        <w:t xml:space="preserve">возможным назначить наказание в виде </w:t>
      </w:r>
      <w:r>
        <w:rPr>
          <w:rFonts w:ascii="Times New Roman" w:eastAsia="Times New Roman" w:hAnsi="Times New Roman" w:cs="Times New Roman"/>
        </w:rPr>
        <w:t>штрафа</w:t>
      </w:r>
      <w:r>
        <w:rPr>
          <w:rFonts w:ascii="Times New Roman" w:eastAsia="Times New Roman" w:hAnsi="Times New Roman" w:cs="Times New Roman"/>
        </w:rPr>
        <w:t xml:space="preserve">. Назначение </w:t>
      </w:r>
      <w:r>
        <w:rPr>
          <w:rFonts w:ascii="Times New Roman" w:eastAsia="Times New Roman" w:hAnsi="Times New Roman" w:cs="Times New Roman"/>
        </w:rPr>
        <w:t>иного вида наказания, предусмотренного санкцией ч.1 ст. 175 УК РФ,</w:t>
      </w:r>
      <w:r>
        <w:rPr>
          <w:rFonts w:ascii="Times New Roman" w:eastAsia="Times New Roman" w:hAnsi="Times New Roman" w:cs="Times New Roman"/>
        </w:rPr>
        <w:t xml:space="preserve"> суд считает нецел</w:t>
      </w:r>
      <w:r>
        <w:rPr>
          <w:rFonts w:ascii="Times New Roman" w:eastAsia="Times New Roman" w:hAnsi="Times New Roman" w:cs="Times New Roman"/>
        </w:rPr>
        <w:t>есообразным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Основания для применения ст. 64 УК РФ отсутствуют.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Мера пресечения подсудимо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Ильиной </w:t>
      </w:r>
      <w:r>
        <w:rPr>
          <w:rFonts w:ascii="Times New Roman" w:eastAsia="Times New Roman" w:hAnsi="Times New Roman" w:cs="Times New Roman"/>
        </w:rPr>
        <w:t>А.О.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избиралась.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Гражданский иск не заявлен.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Вещественные доказательства по делу отсутствуют. </w:t>
      </w:r>
    </w:p>
    <w:p>
      <w:pPr>
        <w:spacing w:before="0" w:after="0"/>
        <w:ind w:firstLine="18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Судебные издержки по делу отсутствуют.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226-9, </w:t>
      </w:r>
      <w:r>
        <w:rPr>
          <w:rFonts w:ascii="Times New Roman" w:eastAsia="Times New Roman" w:hAnsi="Times New Roman" w:cs="Times New Roman"/>
        </w:rPr>
        <w:t>303, 304, 307 – 309, 316 УПК Российской Федерации, суд,-</w:t>
      </w:r>
    </w:p>
    <w:p>
      <w:pPr>
        <w:spacing w:before="0" w:after="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 р и г о в о р и л: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Ильин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Анастаси</w:t>
      </w:r>
      <w:r>
        <w:rPr>
          <w:rFonts w:ascii="Times New Roman" w:eastAsia="Times New Roman" w:hAnsi="Times New Roman" w:cs="Times New Roman"/>
        </w:rPr>
        <w:t>ю</w:t>
      </w:r>
      <w:r>
        <w:rPr>
          <w:rFonts w:ascii="Times New Roman" w:eastAsia="Times New Roman" w:hAnsi="Times New Roman" w:cs="Times New Roman"/>
        </w:rPr>
        <w:t xml:space="preserve"> Олеговн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преступления, предусмотренного</w:t>
      </w:r>
      <w:r>
        <w:rPr>
          <w:rFonts w:ascii="Times New Roman" w:eastAsia="Times New Roman" w:hAnsi="Times New Roman" w:cs="Times New Roman"/>
        </w:rPr>
        <w:t xml:space="preserve"> ч.1 ст.175</w:t>
      </w:r>
      <w:r>
        <w:rPr>
          <w:rFonts w:ascii="Times New Roman" w:eastAsia="Times New Roman" w:hAnsi="Times New Roman" w:cs="Times New Roman"/>
        </w:rPr>
        <w:t xml:space="preserve"> УК Российской Федерации и назначить 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наказание в виде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штрафа в размере 5000 (пять тысяч) руб</w:t>
      </w:r>
      <w:r>
        <w:rPr>
          <w:rFonts w:ascii="Times New Roman" w:eastAsia="Times New Roman" w:hAnsi="Times New Roman" w:cs="Times New Roman"/>
        </w:rPr>
        <w:t>лей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200"/>
        <w:ind w:firstLine="709"/>
        <w:jc w:val="both"/>
      </w:pPr>
    </w:p>
    <w:p>
      <w:pPr>
        <w:spacing w:before="0" w:after="20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Приговор может быть обжалован в апелляционном порядке в Красногвардейский районный суд Республики Крым в течение 10 суток со дня провозглашения, с соблюдением требований ст. 317 УПК РФ, а осужденным, содержащимся под стражей, в тот же срок с момента получения копии приговора. В случае подачи апелляционной жалобы осужденный вправе ходатайствовать о своем участии в рассмотрении уголовного дела судом апелляционной инстанции. </w:t>
      </w:r>
    </w:p>
    <w:p>
      <w:pPr>
        <w:spacing w:before="0" w:after="200"/>
        <w:ind w:firstLine="709"/>
        <w:jc w:val="both"/>
      </w:pPr>
      <w:r>
        <w:rPr>
          <w:rFonts w:ascii="Times New Roman" w:eastAsia="Times New Roman" w:hAnsi="Times New Roman" w:cs="Times New Roman"/>
        </w:rPr>
        <w:t>Разъяснить осужденно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его право ходатайствовать о своем участии при рассмотрении уголовного дела судом апелляционной инстанции.</w:t>
      </w:r>
    </w:p>
    <w:p>
      <w:pPr>
        <w:spacing w:before="0" w:after="200"/>
        <w:ind w:firstLine="709"/>
        <w:jc w:val="both"/>
      </w:pPr>
    </w:p>
    <w:p>
      <w:pPr>
        <w:spacing w:before="0" w:after="20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судья:</w:t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</w:t>
      </w:r>
      <w:r>
        <w:rPr>
          <w:rFonts w:ascii="Times New Roman" w:eastAsia="Times New Roman" w:hAnsi="Times New Roman" w:cs="Times New Roman"/>
        </w:rPr>
        <w:t>А.В. Юзефович</w:t>
      </w:r>
    </w:p>
    <w:p>
      <w:pPr>
        <w:spacing w:before="0" w:after="200" w:line="276" w:lineRule="auto"/>
        <w:rPr>
          <w:sz w:val="22"/>
          <w:szCs w:val="22"/>
        </w:rPr>
      </w:pPr>
    </w:p>
    <w:sectPr>
      <w:foot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PAGE 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ind w:right="360"/>
      <w:rPr>
        <w:sz w:val="22"/>
        <w:szCs w:val="2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31rplc-11">
    <w:name w:val="cat-ExternalSystemDefined grp-31 rplc-11"/>
    <w:basedOn w:val="DefaultParagraphFont"/>
  </w:style>
  <w:style w:type="character" w:customStyle="1" w:styleId="cat-PassportDatagrp-29rplc-12">
    <w:name w:val="cat-PassportData grp-29 rplc-12"/>
    <w:basedOn w:val="DefaultParagraphFont"/>
  </w:style>
  <w:style w:type="character" w:customStyle="1" w:styleId="cat-Addressgrp-3rplc-14">
    <w:name w:val="cat-Address grp-3 rplc-14"/>
    <w:basedOn w:val="DefaultParagraphFont"/>
  </w:style>
  <w:style w:type="character" w:customStyle="1" w:styleId="cat-Addressgrp-4rplc-15">
    <w:name w:val="cat-Address grp-4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PassportDatagrp-28rplc-17">
    <w:name w:val="cat-PassportData grp-28 rplc-17"/>
    <w:basedOn w:val="DefaultParagraphFont"/>
  </w:style>
  <w:style w:type="character" w:customStyle="1" w:styleId="cat-PassportDatagrp-30rplc-20">
    <w:name w:val="cat-PassportData grp-30 rplc-20"/>
    <w:basedOn w:val="DefaultParagraphFont"/>
  </w:style>
  <w:style w:type="character" w:customStyle="1" w:styleId="cat-FIOgrp-17rplc-23">
    <w:name w:val="cat-FIO grp-17 rplc-23"/>
    <w:basedOn w:val="DefaultParagraphFont"/>
  </w:style>
  <w:style w:type="character" w:customStyle="1" w:styleId="cat-FIOgrp-23rplc-24">
    <w:name w:val="cat-FIO grp-23 rplc-24"/>
    <w:basedOn w:val="DefaultParagraphFont"/>
  </w:style>
  <w:style w:type="character" w:customStyle="1" w:styleId="cat-FIOgrp-18rplc-27">
    <w:name w:val="cat-FIO grp-18 rplc-27"/>
    <w:basedOn w:val="DefaultParagraphFont"/>
  </w:style>
  <w:style w:type="character" w:customStyle="1" w:styleId="cat-Addressgrp-5rplc-28">
    <w:name w:val="cat-Address grp-5 rplc-28"/>
    <w:basedOn w:val="DefaultParagraphFont"/>
  </w:style>
  <w:style w:type="character" w:customStyle="1" w:styleId="cat-FIOgrp-19rplc-30">
    <w:name w:val="cat-FIO grp-19 rplc-3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