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7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декабря 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потерпевшего: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О.Н.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 139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том, что он совершил незаконное проникновение в жилище против воли проживающего в нем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следующих обстоятельствах: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07августа 2019 года в период времени с 07 часов 00 минут до 11 часов 00 минут,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Style w:val="cat-UserDefinedgrp-26rplc-21"/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действуя умышленно, достоверно зная, что в доме </w:t>
      </w:r>
      <w:r>
        <w:rPr>
          <w:rStyle w:val="cat-UserDefinedgrp-28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проживает 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без цели хищения, против воли проживающего в нем лица, осознавая противоправный характер своих действий, незаконно, путем повреждения окна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выставления рамы, действуя умышленно, проник в домовладение № </w:t>
      </w:r>
      <w:r>
        <w:rPr>
          <w:rStyle w:val="cat-UserDefinedgrp-30rplc-31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вышеуказанному адресу, нарушив тем самым конституционное право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неприкосновенность жилища, предусмотренное ст. 25 Конституции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адвокат 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также не возражал против рассмотрения дела в особом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, ссылается на то, что подсудимый принес свои извинения, претензий к нему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ч. 1 ст. 139 УК РФ – незаконное проникновение в жилище против воли проживающего в нем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 1, 2 ст. 61 УК РФ, суд признает чистосердечное раскаяние в содеянном, наличие на иждивении несовершеннолетнего ребенка.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63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не погашенн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снят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законом порядке судимост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приговору Красногвардейского районного суда от </w:t>
      </w:r>
      <w:r>
        <w:rPr>
          <w:rFonts w:ascii="Times New Roman" w:eastAsia="Times New Roman" w:hAnsi="Times New Roman" w:cs="Times New Roman"/>
          <w:sz w:val="28"/>
          <w:szCs w:val="28"/>
        </w:rPr>
        <w:t>26.04.2016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исправительных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санкцией ч.1 ст. </w:t>
      </w:r>
      <w:r>
        <w:rPr>
          <w:rFonts w:ascii="Times New Roman" w:eastAsia="Times New Roman" w:hAnsi="Times New Roman" w:cs="Times New Roman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опасности совершенного им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45"/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и назначить ему наказание в виде 6 (шести) месяцев исправительных работ с удержанием в доход государства в размере десяти процентов.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осужденного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>Мамедшаева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46"/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филиал по Красногвардейскому району ФКУ УИИ УФСИН РФ по Республике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UserDefinedgrp-28rplc-25">
    <w:name w:val="cat-UserDefined grp-28 rplc-2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1">
    <w:name w:val="cat-UserDefined grp-30 rplc-31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29rplc-35">
    <w:name w:val="cat-UserDefined grp-29 rplc-35"/>
    <w:basedOn w:val="DefaultParagraphFont"/>
  </w:style>
  <w:style w:type="character" w:customStyle="1" w:styleId="cat-UserDefinedgrp-24rplc-45">
    <w:name w:val="cat-UserDefined grp-24 rplc-45"/>
    <w:basedOn w:val="DefaultParagraphFont"/>
  </w:style>
  <w:style w:type="character" w:customStyle="1" w:styleId="cat-UserDefinedgrp-24rplc-46">
    <w:name w:val="cat-UserDefined grp-2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