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8"/>
          <w:szCs w:val="28"/>
        </w:rPr>
      </w:pPr>
      <w:r>
        <w:rPr>
          <w:rFonts w:ascii="Times New Roman" w:eastAsia="Times New Roman" w:hAnsi="Times New Roman" w:cs="Times New Roman"/>
          <w:sz w:val="28"/>
          <w:szCs w:val="28"/>
        </w:rPr>
        <w:t>91</w:t>
      </w:r>
      <w:r>
        <w:rPr>
          <w:rFonts w:ascii="Times New Roman" w:eastAsia="Times New Roman" w:hAnsi="Times New Roman" w:cs="Times New Roman"/>
          <w:sz w:val="28"/>
          <w:szCs w:val="28"/>
        </w:rPr>
        <w:t>MS</w:t>
      </w:r>
      <w:r>
        <w:rPr>
          <w:rFonts w:ascii="Times New Roman" w:eastAsia="Times New Roman" w:hAnsi="Times New Roman" w:cs="Times New Roman"/>
          <w:sz w:val="28"/>
          <w:szCs w:val="28"/>
        </w:rPr>
        <w:t>0057-01-2021-000103-80</w:t>
      </w:r>
    </w:p>
    <w:p>
      <w:pPr>
        <w:spacing w:before="0" w:after="0"/>
        <w:jc w:val="right"/>
        <w:rPr>
          <w:sz w:val="28"/>
          <w:szCs w:val="28"/>
        </w:rPr>
      </w:pPr>
      <w:r>
        <w:rPr>
          <w:rFonts w:ascii="Times New Roman" w:eastAsia="Times New Roman" w:hAnsi="Times New Roman" w:cs="Times New Roman"/>
          <w:sz w:val="28"/>
          <w:szCs w:val="28"/>
        </w:rPr>
        <w:t>Дело № 1-57-</w:t>
      </w:r>
      <w:r>
        <w:rPr>
          <w:rFonts w:ascii="Times New Roman" w:eastAsia="Times New Roman" w:hAnsi="Times New Roman" w:cs="Times New Roman"/>
          <w:sz w:val="28"/>
          <w:szCs w:val="28"/>
        </w:rPr>
        <w:t>5/2021</w:t>
      </w:r>
      <w:r>
        <w:rPr>
          <w:rFonts w:ascii="Times New Roman" w:eastAsia="Times New Roman" w:hAnsi="Times New Roman" w:cs="Times New Roman"/>
          <w:sz w:val="28"/>
          <w:szCs w:val="28"/>
        </w:rPr>
        <w:t xml:space="preserve">        </w:t>
      </w:r>
    </w:p>
    <w:p>
      <w:pPr>
        <w:spacing w:before="0" w:after="0"/>
        <w:jc w:val="center"/>
        <w:rPr>
          <w:sz w:val="28"/>
          <w:szCs w:val="28"/>
        </w:rPr>
      </w:pPr>
      <w:r>
        <w:rPr>
          <w:rFonts w:ascii="Times New Roman" w:eastAsia="Times New Roman" w:hAnsi="Times New Roman" w:cs="Times New Roman"/>
          <w:sz w:val="28"/>
          <w:szCs w:val="28"/>
        </w:rPr>
        <w:t>ПОСТАНОВЛЕНИЕ</w:t>
      </w:r>
    </w:p>
    <w:p>
      <w:pPr>
        <w:spacing w:before="0" w:after="0"/>
        <w:jc w:val="both"/>
        <w:rPr>
          <w:sz w:val="28"/>
          <w:szCs w:val="28"/>
        </w:rPr>
      </w:pPr>
    </w:p>
    <w:p>
      <w:pPr>
        <w:spacing w:before="0" w:after="0" w:line="280" w:lineRule="atLeast"/>
        <w:ind w:firstLine="708"/>
        <w:rPr>
          <w:sz w:val="24"/>
          <w:szCs w:val="24"/>
        </w:rPr>
      </w:pPr>
      <w:r>
        <w:rPr>
          <w:rFonts w:ascii="Times New Roman" w:eastAsia="Times New Roman" w:hAnsi="Times New Roman" w:cs="Times New Roman"/>
          <w:sz w:val="28"/>
          <w:szCs w:val="28"/>
        </w:rPr>
        <w:t>пгт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Красногвардейское</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8"/>
          <w:szCs w:val="28"/>
        </w:rPr>
        <w:t>02 марта 2021 года</w:t>
      </w:r>
    </w:p>
    <w:p>
      <w:pPr>
        <w:spacing w:before="0" w:after="0"/>
        <w:jc w:val="both"/>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Суд в составе мирового судьи судебного участка № 57 Красногвардейского судебного района Республики Крым Бардуковой Е.А.,</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pPr>
        <w:spacing w:before="0" w:after="0"/>
        <w:jc w:val="both"/>
        <w:rPr>
          <w:sz w:val="28"/>
          <w:szCs w:val="28"/>
        </w:rPr>
      </w:pPr>
      <w:r>
        <w:rPr>
          <w:sz w:val="28"/>
          <w:szCs w:val="28"/>
        </w:rPr>
        <w:tab/>
      </w:r>
      <w:r>
        <w:rPr>
          <w:sz w:val="28"/>
          <w:szCs w:val="28"/>
        </w:rPr>
        <w:tab/>
      </w:r>
      <w:r>
        <w:rPr>
          <w:sz w:val="28"/>
          <w:szCs w:val="28"/>
        </w:rPr>
        <w:tab/>
      </w:r>
      <w:r>
        <w:rPr>
          <w:rFonts w:ascii="Times New Roman" w:eastAsia="Times New Roman" w:hAnsi="Times New Roman" w:cs="Times New Roman"/>
          <w:sz w:val="28"/>
          <w:szCs w:val="28"/>
        </w:rPr>
        <w:t xml:space="preserve">при секретаре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Коляденко</w:t>
      </w:r>
      <w:r>
        <w:rPr>
          <w:rFonts w:ascii="Times New Roman" w:eastAsia="Times New Roman" w:hAnsi="Times New Roman" w:cs="Times New Roman"/>
          <w:sz w:val="28"/>
          <w:szCs w:val="28"/>
        </w:rPr>
        <w:t xml:space="preserve"> Р.А.,</w:t>
      </w:r>
    </w:p>
    <w:p>
      <w:pPr>
        <w:spacing w:before="0" w:after="0"/>
        <w:jc w:val="both"/>
        <w:rPr>
          <w:sz w:val="28"/>
          <w:szCs w:val="28"/>
        </w:rPr>
      </w:pPr>
      <w:r>
        <w:rPr>
          <w:sz w:val="28"/>
          <w:szCs w:val="28"/>
        </w:rPr>
        <w:tab/>
      </w:r>
      <w:r>
        <w:rPr>
          <w:rFonts w:ascii="Times New Roman" w:eastAsia="Times New Roman" w:hAnsi="Times New Roman" w:cs="Times New Roman"/>
          <w:sz w:val="28"/>
          <w:szCs w:val="28"/>
        </w:rPr>
        <w:t xml:space="preserve">с участием </w:t>
      </w:r>
      <w:r>
        <w:rPr>
          <w:rFonts w:ascii="Times New Roman" w:eastAsia="Times New Roman" w:hAnsi="Times New Roman" w:cs="Times New Roman"/>
          <w:sz w:val="28"/>
          <w:szCs w:val="28"/>
        </w:rPr>
        <w:t xml:space="preserve">прокурора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Коробцова</w:t>
      </w:r>
      <w:r>
        <w:rPr>
          <w:rFonts w:ascii="Times New Roman" w:eastAsia="Times New Roman" w:hAnsi="Times New Roman" w:cs="Times New Roman"/>
          <w:sz w:val="28"/>
          <w:szCs w:val="28"/>
        </w:rPr>
        <w:t xml:space="preserve"> В.В., </w:t>
      </w:r>
    </w:p>
    <w:p>
      <w:pPr>
        <w:spacing w:before="0" w:after="0"/>
        <w:jc w:val="both"/>
        <w:rPr>
          <w:sz w:val="28"/>
          <w:szCs w:val="28"/>
        </w:rPr>
      </w:pPr>
      <w:r>
        <w:rPr>
          <w:sz w:val="28"/>
          <w:szCs w:val="28"/>
        </w:rPr>
        <w:tab/>
      </w:r>
      <w:r>
        <w:rPr>
          <w:sz w:val="28"/>
          <w:szCs w:val="28"/>
        </w:rPr>
        <w:tab/>
      </w:r>
      <w:r>
        <w:rPr>
          <w:sz w:val="28"/>
          <w:szCs w:val="28"/>
        </w:rPr>
        <w:tab/>
      </w:r>
      <w:r>
        <w:rPr>
          <w:rFonts w:ascii="Times New Roman" w:eastAsia="Times New Roman" w:hAnsi="Times New Roman" w:cs="Times New Roman"/>
          <w:sz w:val="28"/>
          <w:szCs w:val="28"/>
        </w:rPr>
        <w:t xml:space="preserve">подсудимого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Посашкова</w:t>
      </w:r>
      <w:r>
        <w:rPr>
          <w:rFonts w:ascii="Times New Roman" w:eastAsia="Times New Roman" w:hAnsi="Times New Roman" w:cs="Times New Roman"/>
          <w:sz w:val="28"/>
          <w:szCs w:val="28"/>
        </w:rPr>
        <w:t xml:space="preserve"> А.О.,</w:t>
      </w:r>
    </w:p>
    <w:p>
      <w:pPr>
        <w:spacing w:before="0" w:after="0"/>
        <w:ind w:left="708" w:firstLine="1416"/>
        <w:jc w:val="both"/>
        <w:rPr>
          <w:sz w:val="28"/>
          <w:szCs w:val="28"/>
        </w:rPr>
      </w:pPr>
      <w:r>
        <w:rPr>
          <w:rFonts w:ascii="Times New Roman" w:eastAsia="Times New Roman" w:hAnsi="Times New Roman" w:cs="Times New Roman"/>
          <w:sz w:val="28"/>
          <w:szCs w:val="28"/>
        </w:rPr>
        <w:t>защитника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адвоката </w:t>
      </w:r>
      <w:r>
        <w:rPr>
          <w:rFonts w:ascii="Times New Roman" w:eastAsia="Times New Roman" w:hAnsi="Times New Roman" w:cs="Times New Roman"/>
          <w:sz w:val="28"/>
          <w:szCs w:val="28"/>
        </w:rPr>
        <w:t xml:space="preserve">Кутырева Е.А., </w:t>
      </w:r>
      <w:r>
        <w:rPr>
          <w:rFonts w:ascii="Times New Roman" w:eastAsia="Times New Roman" w:hAnsi="Times New Roman" w:cs="Times New Roman"/>
          <w:sz w:val="28"/>
          <w:szCs w:val="28"/>
        </w:rPr>
        <w:t>для подтверждения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своих полномочий представивше</w:t>
      </w:r>
      <w:r>
        <w:rPr>
          <w:rFonts w:ascii="Times New Roman" w:eastAsia="Times New Roman" w:hAnsi="Times New Roman" w:cs="Times New Roman"/>
          <w:sz w:val="28"/>
          <w:szCs w:val="28"/>
        </w:rPr>
        <w:t>го</w:t>
      </w:r>
      <w:r>
        <w:rPr>
          <w:rFonts w:ascii="Times New Roman" w:eastAsia="Times New Roman" w:hAnsi="Times New Roman" w:cs="Times New Roman"/>
          <w:sz w:val="28"/>
          <w:szCs w:val="28"/>
        </w:rPr>
        <w:t xml:space="preserve"> ордер № </w:t>
      </w:r>
      <w:r>
        <w:rPr>
          <w:rFonts w:ascii="Times New Roman" w:eastAsia="Times New Roman" w:hAnsi="Times New Roman" w:cs="Times New Roman"/>
          <w:sz w:val="28"/>
          <w:szCs w:val="28"/>
        </w:rPr>
        <w:t>30</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02.03.2021</w:t>
      </w:r>
      <w:r>
        <w:rPr>
          <w:rFonts w:ascii="Times New Roman" w:eastAsia="Times New Roman" w:hAnsi="Times New Roman" w:cs="Times New Roman"/>
          <w:sz w:val="28"/>
          <w:szCs w:val="28"/>
        </w:rPr>
        <w:t xml:space="preserve"> года и удостоверение № </w:t>
      </w:r>
      <w:r>
        <w:rPr>
          <w:rStyle w:val="cat-UserDefinedgrp-58rplc-11"/>
          <w:rFonts w:ascii="Times New Roman" w:eastAsia="Times New Roman" w:hAnsi="Times New Roman" w:cs="Times New Roman"/>
          <w:sz w:val="28"/>
          <w:szCs w:val="28"/>
        </w:rPr>
        <w:t>НОМЕР</w:t>
      </w:r>
      <w:r>
        <w:rPr>
          <w:rFonts w:ascii="Times New Roman" w:eastAsia="Times New Roman" w:hAnsi="Times New Roman" w:cs="Times New Roman"/>
          <w:sz w:val="28"/>
          <w:szCs w:val="28"/>
        </w:rPr>
        <w:t xml:space="preserve"> от </w:t>
      </w:r>
      <w:r>
        <w:rPr>
          <w:rStyle w:val="cat-UserDefinedgrp-59rplc-12"/>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года, выданное Главным Управлением</w:t>
      </w:r>
      <w:r>
        <w:rPr>
          <w:rFonts w:ascii="Times New Roman" w:eastAsia="Times New Roman" w:hAnsi="Times New Roman" w:cs="Times New Roman"/>
          <w:sz w:val="28"/>
          <w:szCs w:val="28"/>
        </w:rPr>
        <w:t xml:space="preserve"> Министерства юстиции Российской Федерации по Республике Крым и г. Севастополю,</w:t>
      </w:r>
    </w:p>
    <w:p>
      <w:pPr>
        <w:spacing w:before="0" w:after="0"/>
        <w:jc w:val="both"/>
        <w:rPr>
          <w:sz w:val="28"/>
          <w:szCs w:val="28"/>
        </w:rPr>
      </w:pPr>
      <w:r>
        <w:rPr>
          <w:rFonts w:ascii="Times New Roman" w:eastAsia="Times New Roman" w:hAnsi="Times New Roman" w:cs="Times New Roman"/>
          <w:sz w:val="28"/>
          <w:szCs w:val="28"/>
        </w:rPr>
        <w:t>рассмотре</w:t>
      </w:r>
      <w:r>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в открытом судебном заседании уголовное </w:t>
      </w:r>
      <w:r>
        <w:rPr>
          <w:rFonts w:ascii="Times New Roman" w:eastAsia="Times New Roman" w:hAnsi="Times New Roman" w:cs="Times New Roman"/>
          <w:sz w:val="28"/>
          <w:szCs w:val="28"/>
        </w:rPr>
        <w:t>дело в отношении</w:t>
      </w:r>
    </w:p>
    <w:p>
      <w:pPr>
        <w:spacing w:before="0" w:after="0"/>
        <w:ind w:left="2127"/>
        <w:jc w:val="both"/>
        <w:rPr>
          <w:sz w:val="28"/>
          <w:szCs w:val="28"/>
        </w:rPr>
      </w:pPr>
      <w:r>
        <w:rPr>
          <w:rFonts w:ascii="Times New Roman" w:eastAsia="Times New Roman" w:hAnsi="Times New Roman" w:cs="Times New Roman"/>
          <w:sz w:val="28"/>
          <w:szCs w:val="28"/>
        </w:rPr>
        <w:t>Посашкова</w:t>
      </w:r>
      <w:r>
        <w:rPr>
          <w:rFonts w:ascii="Times New Roman" w:eastAsia="Times New Roman" w:hAnsi="Times New Roman" w:cs="Times New Roman"/>
          <w:sz w:val="28"/>
          <w:szCs w:val="28"/>
        </w:rPr>
        <w:t xml:space="preserve"> </w:t>
      </w:r>
      <w:r>
        <w:rPr>
          <w:rStyle w:val="cat-UserDefinedgrp-60rplc-17"/>
          <w:rFonts w:ascii="Times New Roman" w:eastAsia="Times New Roman" w:hAnsi="Times New Roman" w:cs="Times New Roman"/>
          <w:sz w:val="28"/>
          <w:szCs w:val="28"/>
        </w:rPr>
        <w:t>А.О.</w:t>
      </w:r>
      <w:r>
        <w:rPr>
          <w:rFonts w:ascii="Times New Roman" w:eastAsia="Times New Roman" w:hAnsi="Times New Roman" w:cs="Times New Roman"/>
          <w:sz w:val="28"/>
          <w:szCs w:val="28"/>
        </w:rPr>
        <w:t xml:space="preserve">, </w:t>
      </w:r>
      <w:r>
        <w:rPr>
          <w:rStyle w:val="cat-UserDefinedgrp-61rplc-19"/>
          <w:rFonts w:ascii="Times New Roman" w:eastAsia="Times New Roman" w:hAnsi="Times New Roman" w:cs="Times New Roman"/>
          <w:sz w:val="28"/>
          <w:szCs w:val="28"/>
        </w:rPr>
        <w:t>ДАННЫЕ О ЛИЧНОСТИ</w:t>
      </w:r>
      <w:r>
        <w:rPr>
          <w:rFonts w:ascii="Times New Roman" w:eastAsia="Times New Roman" w:hAnsi="Times New Roman" w:cs="Times New Roman"/>
          <w:sz w:val="28"/>
          <w:szCs w:val="28"/>
        </w:rPr>
        <w:t>,</w:t>
      </w:r>
    </w:p>
    <w:p>
      <w:pPr>
        <w:spacing w:before="0" w:after="0"/>
        <w:ind w:firstLine="720"/>
        <w:jc w:val="both"/>
        <w:rPr>
          <w:sz w:val="28"/>
          <w:szCs w:val="28"/>
        </w:rPr>
      </w:pPr>
      <w:r>
        <w:rPr>
          <w:rFonts w:ascii="Times New Roman" w:eastAsia="Times New Roman" w:hAnsi="Times New Roman" w:cs="Times New Roman"/>
          <w:sz w:val="28"/>
          <w:szCs w:val="28"/>
        </w:rPr>
        <w:t>обвиняемого в совершении преступления, предусмотренного ч. 1 ст. 30, ч. 1 ст. 158 УК Российской Федерации,</w:t>
      </w:r>
    </w:p>
    <w:p>
      <w:pPr>
        <w:spacing w:before="0" w:after="0"/>
        <w:jc w:val="center"/>
        <w:rPr>
          <w:sz w:val="28"/>
          <w:szCs w:val="28"/>
        </w:rPr>
      </w:pPr>
    </w:p>
    <w:p>
      <w:pPr>
        <w:spacing w:before="0" w:after="0"/>
        <w:jc w:val="center"/>
        <w:rPr>
          <w:sz w:val="28"/>
          <w:szCs w:val="28"/>
        </w:rPr>
      </w:pPr>
      <w:r>
        <w:rPr>
          <w:rFonts w:ascii="Times New Roman" w:eastAsia="Times New Roman" w:hAnsi="Times New Roman" w:cs="Times New Roman"/>
          <w:sz w:val="28"/>
          <w:szCs w:val="28"/>
        </w:rPr>
        <w:t>УСТАНОВИЛ:</w:t>
      </w:r>
    </w:p>
    <w:p>
      <w:pPr>
        <w:spacing w:before="0" w:after="0"/>
        <w:jc w:val="center"/>
        <w:rPr>
          <w:sz w:val="28"/>
          <w:szCs w:val="28"/>
        </w:rPr>
      </w:pPr>
    </w:p>
    <w:p>
      <w:pPr>
        <w:spacing w:before="0" w:after="0"/>
        <w:ind w:firstLine="720"/>
        <w:jc w:val="both"/>
        <w:rPr>
          <w:sz w:val="28"/>
          <w:szCs w:val="28"/>
        </w:rPr>
      </w:pPr>
      <w:r>
        <w:rPr>
          <w:rFonts w:ascii="Times New Roman" w:eastAsia="Times New Roman" w:hAnsi="Times New Roman" w:cs="Times New Roman"/>
          <w:sz w:val="28"/>
          <w:szCs w:val="28"/>
        </w:rPr>
        <w:t>Посашков</w:t>
      </w:r>
      <w:r>
        <w:rPr>
          <w:rFonts w:ascii="Times New Roman" w:eastAsia="Times New Roman" w:hAnsi="Times New Roman" w:cs="Times New Roman"/>
          <w:sz w:val="28"/>
          <w:szCs w:val="28"/>
        </w:rPr>
        <w:t xml:space="preserve"> А.О. обвиняется органом дознания в покушении на кражу чужого имущества, совершенном при следующих обстоятельствах.</w:t>
      </w:r>
    </w:p>
    <w:p>
      <w:pPr>
        <w:spacing w:before="0" w:after="0"/>
        <w:ind w:firstLine="720"/>
        <w:jc w:val="both"/>
        <w:rPr>
          <w:sz w:val="28"/>
          <w:szCs w:val="28"/>
        </w:rPr>
      </w:pPr>
      <w:r>
        <w:rPr>
          <w:rFonts w:ascii="Times New Roman" w:eastAsia="Times New Roman" w:hAnsi="Times New Roman" w:cs="Times New Roman"/>
          <w:sz w:val="28"/>
          <w:szCs w:val="28"/>
        </w:rPr>
        <w:t xml:space="preserve">13 января 2021 года примерно в 17 часов 20 минут </w:t>
      </w:r>
      <w:r>
        <w:rPr>
          <w:rFonts w:ascii="Times New Roman" w:eastAsia="Times New Roman" w:hAnsi="Times New Roman" w:cs="Times New Roman"/>
          <w:sz w:val="28"/>
          <w:szCs w:val="28"/>
        </w:rPr>
        <w:t>Посашков</w:t>
      </w:r>
      <w:r>
        <w:rPr>
          <w:rFonts w:ascii="Times New Roman" w:eastAsia="Times New Roman" w:hAnsi="Times New Roman" w:cs="Times New Roman"/>
          <w:sz w:val="28"/>
          <w:szCs w:val="28"/>
        </w:rPr>
        <w:t xml:space="preserve"> А.О., находясь в магазине № </w:t>
      </w:r>
      <w:r>
        <w:rPr>
          <w:rStyle w:val="cat-UserDefinedgrp-62rplc-26"/>
          <w:rFonts w:ascii="Times New Roman" w:eastAsia="Times New Roman" w:hAnsi="Times New Roman" w:cs="Times New Roman"/>
          <w:sz w:val="28"/>
          <w:szCs w:val="28"/>
        </w:rPr>
        <w:t>НОМЕР</w:t>
      </w:r>
      <w:r>
        <w:rPr>
          <w:rFonts w:ascii="Times New Roman" w:eastAsia="Times New Roman" w:hAnsi="Times New Roman" w:cs="Times New Roman"/>
          <w:sz w:val="28"/>
          <w:szCs w:val="28"/>
        </w:rPr>
        <w:t xml:space="preserve"> ООО «</w:t>
      </w:r>
      <w:r>
        <w:rPr>
          <w:rStyle w:val="cat-UserDefinedgrp-63rplc-28"/>
          <w:rFonts w:ascii="Times New Roman" w:eastAsia="Times New Roman" w:hAnsi="Times New Roman" w:cs="Times New Roman"/>
          <w:sz w:val="28"/>
          <w:szCs w:val="28"/>
        </w:rPr>
        <w:t>НАЗВАНИЕ</w:t>
      </w:r>
      <w:r>
        <w:rPr>
          <w:rFonts w:ascii="Times New Roman" w:eastAsia="Times New Roman" w:hAnsi="Times New Roman" w:cs="Times New Roman"/>
          <w:sz w:val="28"/>
          <w:szCs w:val="28"/>
        </w:rPr>
        <w:t xml:space="preserve">», расположенном по </w:t>
      </w:r>
      <w:r>
        <w:rPr>
          <w:rStyle w:val="cat-UserDefinedgrp-64rplc-3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действуя из корыстных побуждений, путем свободного доступа, умышленно тайно похитил товар, принадлежащий ООО «</w:t>
      </w:r>
      <w:r>
        <w:rPr>
          <w:rStyle w:val="cat-UserDefinedgrp-63rplc-33"/>
          <w:rFonts w:ascii="Times New Roman" w:eastAsia="Times New Roman" w:hAnsi="Times New Roman" w:cs="Times New Roman"/>
          <w:sz w:val="28"/>
          <w:szCs w:val="28"/>
        </w:rPr>
        <w:t>НАЗВАНИЕ</w:t>
      </w:r>
      <w:r>
        <w:rPr>
          <w:rFonts w:ascii="Times New Roman" w:eastAsia="Times New Roman" w:hAnsi="Times New Roman" w:cs="Times New Roman"/>
          <w:sz w:val="28"/>
          <w:szCs w:val="28"/>
        </w:rPr>
        <w:t>», а именно: хлеб весом 0,55 кг «</w:t>
      </w:r>
      <w:r>
        <w:rPr>
          <w:rFonts w:ascii="Times New Roman" w:eastAsia="Times New Roman" w:hAnsi="Times New Roman" w:cs="Times New Roman"/>
          <w:sz w:val="28"/>
          <w:szCs w:val="28"/>
        </w:rPr>
        <w:t>Крымхлеб</w:t>
      </w:r>
      <w:r>
        <w:rPr>
          <w:rFonts w:ascii="Times New Roman" w:eastAsia="Times New Roman" w:hAnsi="Times New Roman" w:cs="Times New Roman"/>
          <w:sz w:val="28"/>
          <w:szCs w:val="28"/>
        </w:rPr>
        <w:t xml:space="preserve"> Белый формовой» - 2 штуки стоимостью 21 рубль за штуку, имбирь весом 150 г «Мои продукты маринованный» - 3 штуки стоимостью 22 рубля 40 копеек за штуку, водку объемом 0,5 л «Наша Марка Классическая» - 1 штуку</w:t>
      </w:r>
      <w:r>
        <w:rPr>
          <w:rFonts w:ascii="Times New Roman" w:eastAsia="Times New Roman" w:hAnsi="Times New Roman" w:cs="Times New Roman"/>
          <w:sz w:val="28"/>
          <w:szCs w:val="28"/>
        </w:rPr>
        <w:t xml:space="preserve"> стоимостью 199 рублей, «Крыло цыпленка бройлера охлажденное» весом 2,098 кг стоимостью 170 рублей 01 копейка за кг, сыр весом 200 г «Добрая марка Гауда» - 2 штуки стоимостью 95 рублей 44 копейки за штуку, сыр весом 200 г «Добрая марка Голландский» - 2 штуки стоимостью 94 рубля 62 копейки за штуку, рис весом 0,9 кг «Мистраль </w:t>
      </w:r>
      <w:r>
        <w:rPr>
          <w:rFonts w:ascii="Times New Roman" w:eastAsia="Times New Roman" w:hAnsi="Times New Roman" w:cs="Times New Roman"/>
          <w:sz w:val="28"/>
          <w:szCs w:val="28"/>
        </w:rPr>
        <w:t>Янтарь</w:t>
      </w:r>
      <w:r>
        <w:rPr>
          <w:rFonts w:ascii="Times New Roman" w:eastAsia="Times New Roman" w:hAnsi="Times New Roman" w:cs="Times New Roman"/>
          <w:sz w:val="28"/>
          <w:szCs w:val="28"/>
        </w:rPr>
        <w:t xml:space="preserve"> пропаренный </w:t>
      </w:r>
      <w:r>
        <w:rPr>
          <w:rFonts w:ascii="Times New Roman" w:eastAsia="Times New Roman" w:hAnsi="Times New Roman" w:cs="Times New Roman"/>
          <w:sz w:val="28"/>
          <w:szCs w:val="28"/>
        </w:rPr>
        <w:t>длиннозерный</w:t>
      </w:r>
      <w:r>
        <w:rPr>
          <w:rFonts w:ascii="Times New Roman" w:eastAsia="Times New Roman" w:hAnsi="Times New Roman" w:cs="Times New Roman"/>
          <w:sz w:val="28"/>
          <w:szCs w:val="28"/>
        </w:rPr>
        <w:t xml:space="preserve">» - 2 штуки стоимостью </w:t>
      </w:r>
      <w:r>
        <w:rPr>
          <w:rFonts w:ascii="Times New Roman" w:eastAsia="Times New Roman" w:hAnsi="Times New Roman" w:cs="Times New Roman"/>
          <w:sz w:val="28"/>
          <w:szCs w:val="28"/>
        </w:rPr>
        <w:t xml:space="preserve">86 рублей 97 копеек за штуку, морковь мытую фасованную весом 0,40 </w:t>
      </w:r>
      <w:r>
        <w:rPr>
          <w:rFonts w:ascii="Times New Roman" w:eastAsia="Times New Roman" w:hAnsi="Times New Roman" w:cs="Times New Roman"/>
          <w:sz w:val="28"/>
          <w:szCs w:val="28"/>
        </w:rPr>
        <w:t>к</w:t>
      </w:r>
      <w:r>
        <w:rPr>
          <w:rFonts w:ascii="Times New Roman" w:eastAsia="Times New Roman" w:hAnsi="Times New Roman" w:cs="Times New Roman"/>
          <w:sz w:val="28"/>
          <w:szCs w:val="28"/>
        </w:rPr>
        <w:t xml:space="preserve">г </w:t>
      </w:r>
      <w:r>
        <w:rPr>
          <w:rFonts w:ascii="Times New Roman" w:eastAsia="Times New Roman" w:hAnsi="Times New Roman" w:cs="Times New Roman"/>
          <w:sz w:val="28"/>
          <w:szCs w:val="28"/>
        </w:rPr>
        <w:t>стоимостью 33 рубля 60 копеек за 1 кг, колбасу «Агрокомплекс Украинская жареная» весом 0,86 кг стоимостью 358 рублей 53 копейки за 1 кг, грудинку «Великолукский с/к» весом 300 г стоимостью 120 рублей, «Лопатку свиную Агрокомплекс охлажденную» весом 1,07 кг стоимостью 255 рублей за 1 кг, колбасу «Агрокомплекс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Сервелат столичный» весом 0,585 кг стоимостью 299 рублей 24 копейки за 1 кг, </w:t>
      </w:r>
      <w:r>
        <w:rPr>
          <w:rFonts w:ascii="Times New Roman" w:eastAsia="Times New Roman" w:hAnsi="Times New Roman" w:cs="Times New Roman"/>
          <w:sz w:val="28"/>
          <w:szCs w:val="28"/>
        </w:rPr>
        <w:t>рульку</w:t>
      </w:r>
      <w:r>
        <w:rPr>
          <w:rFonts w:ascii="Times New Roman" w:eastAsia="Times New Roman" w:hAnsi="Times New Roman" w:cs="Times New Roman"/>
          <w:sz w:val="28"/>
          <w:szCs w:val="28"/>
        </w:rPr>
        <w:t xml:space="preserve"> свиную «Агрокомплекс охлажденная мясной крупнокусковая» весом 1,16 кг стоимостью 126 рублей 51 копейк</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за 1 кг, ветчину весом 300 г «Великолукский МК в оболочке» - 1 штуку стоимостью 90 рублей, мидии сушеные весом 50 г стоимостью 76 рублей 84 копейки, морковь 1 сорт весом 1,5</w:t>
      </w:r>
      <w:r>
        <w:rPr>
          <w:rFonts w:ascii="Times New Roman" w:eastAsia="Times New Roman" w:hAnsi="Times New Roman" w:cs="Times New Roman"/>
          <w:sz w:val="28"/>
          <w:szCs w:val="28"/>
        </w:rPr>
        <w:t xml:space="preserve"> кг стоимостью</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32 рубля 38 копеек</w:t>
      </w:r>
      <w:r>
        <w:rPr>
          <w:rFonts w:ascii="Times New Roman" w:eastAsia="Times New Roman" w:hAnsi="Times New Roman" w:cs="Times New Roman"/>
          <w:sz w:val="28"/>
          <w:szCs w:val="28"/>
        </w:rPr>
        <w:t xml:space="preserve"> за 1 кг, соус весом 233 г «</w:t>
      </w:r>
      <w:r>
        <w:rPr>
          <w:rFonts w:ascii="Times New Roman" w:eastAsia="Times New Roman" w:hAnsi="Times New Roman" w:cs="Times New Roman"/>
          <w:sz w:val="28"/>
          <w:szCs w:val="28"/>
        </w:rPr>
        <w:t>Астория</w:t>
      </w:r>
      <w:r>
        <w:rPr>
          <w:rFonts w:ascii="Times New Roman" w:eastAsia="Times New Roman" w:hAnsi="Times New Roman" w:cs="Times New Roman"/>
          <w:sz w:val="28"/>
          <w:szCs w:val="28"/>
        </w:rPr>
        <w:t xml:space="preserve"> Сырный» - 2 штуки стоимостью 46 рублей 80 копеек за штуку, напиток объемом 0,5 л «Спрайт Лимон мята Зеро» - 1 штук</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стоимостью 42 рубля 72 копейки, соус весом 233 г «</w:t>
      </w:r>
      <w:r>
        <w:rPr>
          <w:rFonts w:ascii="Times New Roman" w:eastAsia="Times New Roman" w:hAnsi="Times New Roman" w:cs="Times New Roman"/>
          <w:sz w:val="28"/>
          <w:szCs w:val="28"/>
        </w:rPr>
        <w:t>Астория</w:t>
      </w:r>
      <w:r>
        <w:rPr>
          <w:rFonts w:ascii="Times New Roman" w:eastAsia="Times New Roman" w:hAnsi="Times New Roman" w:cs="Times New Roman"/>
          <w:sz w:val="28"/>
          <w:szCs w:val="28"/>
        </w:rPr>
        <w:t xml:space="preserve"> сливочно-чесночный» - 1 штук</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стоимостью 46 рублей 80 копеек, молоко «1 кг Славянка сгущенное с сахаром» - 1 </w:t>
      </w:r>
      <w:r>
        <w:rPr>
          <w:rFonts w:ascii="Times New Roman" w:eastAsia="Times New Roman" w:hAnsi="Times New Roman" w:cs="Times New Roman"/>
          <w:sz w:val="28"/>
          <w:szCs w:val="28"/>
        </w:rPr>
        <w:t>штук</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стоимостью</w:t>
      </w:r>
      <w:r>
        <w:rPr>
          <w:rFonts w:ascii="Times New Roman" w:eastAsia="Times New Roman" w:hAnsi="Times New Roman" w:cs="Times New Roman"/>
          <w:sz w:val="28"/>
          <w:szCs w:val="28"/>
        </w:rPr>
        <w:t xml:space="preserve"> 69</w:t>
      </w:r>
      <w:r>
        <w:rPr>
          <w:rFonts w:ascii="Times New Roman" w:eastAsia="Times New Roman" w:hAnsi="Times New Roman" w:cs="Times New Roman"/>
          <w:sz w:val="28"/>
          <w:szCs w:val="28"/>
        </w:rPr>
        <w:t xml:space="preserve"> рублей 87 копеек. Указанный товар </w:t>
      </w:r>
      <w:r>
        <w:rPr>
          <w:rFonts w:ascii="Times New Roman" w:eastAsia="Times New Roman" w:hAnsi="Times New Roman" w:cs="Times New Roman"/>
          <w:sz w:val="28"/>
          <w:szCs w:val="28"/>
        </w:rPr>
        <w:t>Посашков</w:t>
      </w:r>
      <w:r>
        <w:rPr>
          <w:rFonts w:ascii="Times New Roman" w:eastAsia="Times New Roman" w:hAnsi="Times New Roman" w:cs="Times New Roman"/>
          <w:sz w:val="28"/>
          <w:szCs w:val="28"/>
        </w:rPr>
        <w:t xml:space="preserve"> А.О. сложил в пластиковую потребительскую корзину синего цвета стоимостью 185 рублей 38 копеек. Всего подсудимый похитил на </w:t>
      </w:r>
      <w:r>
        <w:rPr>
          <w:rFonts w:ascii="Times New Roman" w:eastAsia="Times New Roman" w:hAnsi="Times New Roman" w:cs="Times New Roman"/>
          <w:sz w:val="28"/>
          <w:szCs w:val="28"/>
        </w:rPr>
        <w:t xml:space="preserve">общую </w:t>
      </w:r>
      <w:r>
        <w:rPr>
          <w:rFonts w:ascii="Times New Roman" w:eastAsia="Times New Roman" w:hAnsi="Times New Roman" w:cs="Times New Roman"/>
          <w:sz w:val="28"/>
          <w:szCs w:val="28"/>
        </w:rPr>
        <w:t>сумму 2</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909 рублей 29 копеек.</w:t>
      </w:r>
    </w:p>
    <w:p>
      <w:pPr>
        <w:spacing w:before="0" w:after="0"/>
        <w:ind w:firstLine="720"/>
        <w:jc w:val="both"/>
        <w:rPr>
          <w:sz w:val="28"/>
          <w:szCs w:val="28"/>
        </w:rPr>
      </w:pPr>
      <w:r>
        <w:rPr>
          <w:rFonts w:ascii="Times New Roman" w:eastAsia="Times New Roman" w:hAnsi="Times New Roman" w:cs="Times New Roman"/>
          <w:sz w:val="28"/>
          <w:szCs w:val="28"/>
        </w:rPr>
        <w:t xml:space="preserve">После этого </w:t>
      </w:r>
      <w:r>
        <w:rPr>
          <w:rFonts w:ascii="Times New Roman" w:eastAsia="Times New Roman" w:hAnsi="Times New Roman" w:cs="Times New Roman"/>
          <w:sz w:val="28"/>
          <w:szCs w:val="28"/>
        </w:rPr>
        <w:t>Посашков</w:t>
      </w:r>
      <w:r>
        <w:rPr>
          <w:rFonts w:ascii="Times New Roman" w:eastAsia="Times New Roman" w:hAnsi="Times New Roman" w:cs="Times New Roman"/>
          <w:sz w:val="28"/>
          <w:szCs w:val="28"/>
        </w:rPr>
        <w:t xml:space="preserve"> А.О. беспрепятственно прошел мимо кассы и вышел из магазина «</w:t>
      </w:r>
      <w:r>
        <w:rPr>
          <w:rStyle w:val="cat-UserDefinedgrp-63rplc-65"/>
          <w:rFonts w:ascii="Times New Roman" w:eastAsia="Times New Roman" w:hAnsi="Times New Roman" w:cs="Times New Roman"/>
          <w:sz w:val="28"/>
          <w:szCs w:val="28"/>
        </w:rPr>
        <w:t>НАЗВАНИЕ</w:t>
      </w:r>
      <w:r>
        <w:rPr>
          <w:rFonts w:ascii="Times New Roman" w:eastAsia="Times New Roman" w:hAnsi="Times New Roman" w:cs="Times New Roman"/>
          <w:sz w:val="28"/>
          <w:szCs w:val="28"/>
        </w:rPr>
        <w:t xml:space="preserve">», однако, находясь возле данного магазина, был задержан товароведом </w:t>
      </w:r>
      <w:r>
        <w:rPr>
          <w:rStyle w:val="cat-UserDefinedgrp-65rplc-67"/>
          <w:rFonts w:ascii="Times New Roman" w:eastAsia="Times New Roman" w:hAnsi="Times New Roman" w:cs="Times New Roman"/>
          <w:sz w:val="28"/>
          <w:szCs w:val="28"/>
        </w:rPr>
        <w:t>ФИО1</w:t>
      </w:r>
      <w:r>
        <w:rPr>
          <w:rFonts w:ascii="Times New Roman" w:eastAsia="Times New Roman" w:hAnsi="Times New Roman" w:cs="Times New Roman"/>
          <w:sz w:val="28"/>
          <w:szCs w:val="28"/>
        </w:rPr>
        <w:t xml:space="preserve"> и управляющей </w:t>
      </w:r>
      <w:r>
        <w:rPr>
          <w:rStyle w:val="cat-UserDefinedgrp-66rplc-69"/>
          <w:rFonts w:ascii="Times New Roman" w:eastAsia="Times New Roman" w:hAnsi="Times New Roman" w:cs="Times New Roman"/>
          <w:sz w:val="28"/>
          <w:szCs w:val="28"/>
        </w:rPr>
        <w:t>ФИО2</w:t>
      </w:r>
      <w:r>
        <w:rPr>
          <w:rFonts w:ascii="Times New Roman" w:eastAsia="Times New Roman" w:hAnsi="Times New Roman" w:cs="Times New Roman"/>
          <w:sz w:val="28"/>
          <w:szCs w:val="28"/>
        </w:rPr>
        <w:t>, которые изъяли у него корзину с товаром, вследствие чего преступление не было доведено до конца по независящим от подсудимого обстоятельствам.</w:t>
      </w:r>
    </w:p>
    <w:p>
      <w:pPr>
        <w:spacing w:before="0" w:after="0"/>
        <w:ind w:firstLine="720"/>
        <w:jc w:val="both"/>
        <w:rPr>
          <w:sz w:val="28"/>
          <w:szCs w:val="28"/>
        </w:rPr>
      </w:pPr>
      <w:r>
        <w:rPr>
          <w:rFonts w:ascii="Times New Roman" w:eastAsia="Times New Roman" w:hAnsi="Times New Roman" w:cs="Times New Roman"/>
          <w:sz w:val="28"/>
          <w:szCs w:val="28"/>
        </w:rPr>
        <w:t xml:space="preserve">Органом дознания действия </w:t>
      </w:r>
      <w:r>
        <w:rPr>
          <w:rFonts w:ascii="Times New Roman" w:eastAsia="Times New Roman" w:hAnsi="Times New Roman" w:cs="Times New Roman"/>
          <w:sz w:val="28"/>
          <w:szCs w:val="28"/>
        </w:rPr>
        <w:t>Посашкова</w:t>
      </w:r>
      <w:r>
        <w:rPr>
          <w:rFonts w:ascii="Times New Roman" w:eastAsia="Times New Roman" w:hAnsi="Times New Roman" w:cs="Times New Roman"/>
          <w:sz w:val="28"/>
          <w:szCs w:val="28"/>
        </w:rPr>
        <w:t xml:space="preserve"> А.О. квалифицированы по ч. 1 ст. 30, ч. 1 ст. 158 УК Российской Федерации, как покушение на кражу, то есть умышленные действия лица, непосредственно направленные на совершение тайного хищения чужого имущества, если при этом преступление не было доведено до конца по независящим от этого лица обстоятельствам.</w:t>
      </w:r>
    </w:p>
    <w:p>
      <w:pPr>
        <w:spacing w:before="0" w:after="0"/>
        <w:ind w:firstLine="720"/>
        <w:jc w:val="both"/>
        <w:rPr>
          <w:sz w:val="28"/>
          <w:szCs w:val="28"/>
        </w:rPr>
      </w:pPr>
      <w:r>
        <w:rPr>
          <w:rFonts w:ascii="Times New Roman" w:eastAsia="Times New Roman" w:hAnsi="Times New Roman" w:cs="Times New Roman"/>
          <w:sz w:val="28"/>
          <w:szCs w:val="28"/>
        </w:rPr>
        <w:t xml:space="preserve">В судебном заседании при рассмотрении данного уголовного дела защитник </w:t>
      </w:r>
      <w:r>
        <w:rPr>
          <w:rFonts w:ascii="Times New Roman" w:eastAsia="Times New Roman" w:hAnsi="Times New Roman" w:cs="Times New Roman"/>
          <w:sz w:val="28"/>
          <w:szCs w:val="28"/>
        </w:rPr>
        <w:t>Кутырев</w:t>
      </w:r>
      <w:r>
        <w:rPr>
          <w:rFonts w:ascii="Times New Roman" w:eastAsia="Times New Roman" w:hAnsi="Times New Roman" w:cs="Times New Roman"/>
          <w:sz w:val="28"/>
          <w:szCs w:val="28"/>
        </w:rPr>
        <w:t xml:space="preserve"> Е.А.</w:t>
      </w:r>
      <w:r>
        <w:rPr>
          <w:rFonts w:ascii="Times New Roman" w:eastAsia="Times New Roman" w:hAnsi="Times New Roman" w:cs="Times New Roman"/>
          <w:sz w:val="28"/>
          <w:szCs w:val="28"/>
        </w:rPr>
        <w:t xml:space="preserve"> заявил ходатайство </w:t>
      </w:r>
      <w:r>
        <w:rPr>
          <w:rFonts w:ascii="Times New Roman" w:eastAsia="Times New Roman" w:hAnsi="Times New Roman" w:cs="Times New Roman"/>
          <w:sz w:val="28"/>
          <w:szCs w:val="28"/>
        </w:rPr>
        <w:t>об освобождении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Посашкова</w:t>
      </w:r>
      <w:r>
        <w:rPr>
          <w:rFonts w:ascii="Times New Roman" w:eastAsia="Times New Roman" w:hAnsi="Times New Roman" w:cs="Times New Roman"/>
          <w:sz w:val="28"/>
          <w:szCs w:val="28"/>
        </w:rPr>
        <w:t xml:space="preserve"> А.О. от уголовной ответственности в порядке ст. 25.1 УПК Российской Федерации с назначением судебного штрафа, мотивируя тем, что подсудимый ранее не судим, совершил преступление небольшой тяжести, вину признал, чистосердечно раскаялся, ущерб от преступления возместил в полном объеме, работает.</w:t>
      </w:r>
    </w:p>
    <w:p>
      <w:pPr>
        <w:spacing w:before="0" w:after="0" w:line="280" w:lineRule="atLeast"/>
        <w:ind w:firstLine="708"/>
        <w:jc w:val="both"/>
      </w:pPr>
      <w:r>
        <w:rPr>
          <w:rFonts w:ascii="Times New Roman" w:eastAsia="Times New Roman" w:hAnsi="Times New Roman" w:cs="Times New Roman"/>
          <w:sz w:val="28"/>
          <w:szCs w:val="28"/>
        </w:rPr>
        <w:t xml:space="preserve">Подсудимый </w:t>
      </w:r>
      <w:r>
        <w:rPr>
          <w:rFonts w:ascii="Times New Roman" w:eastAsia="Times New Roman" w:hAnsi="Times New Roman" w:cs="Times New Roman"/>
          <w:sz w:val="28"/>
          <w:szCs w:val="28"/>
        </w:rPr>
        <w:t>Посашков</w:t>
      </w:r>
      <w:r>
        <w:rPr>
          <w:rFonts w:ascii="Times New Roman" w:eastAsia="Times New Roman" w:hAnsi="Times New Roman" w:cs="Times New Roman"/>
          <w:sz w:val="28"/>
          <w:szCs w:val="28"/>
        </w:rPr>
        <w:t xml:space="preserve"> А.О. поддержал ходатайство и просил его удовлетворить, а также пояснил, что вину признает и в </w:t>
      </w:r>
      <w:r>
        <w:rPr>
          <w:rFonts w:ascii="Times New Roman" w:eastAsia="Times New Roman" w:hAnsi="Times New Roman" w:cs="Times New Roman"/>
          <w:sz w:val="28"/>
          <w:szCs w:val="28"/>
        </w:rPr>
        <w:t>содеянном</w:t>
      </w:r>
      <w:r>
        <w:rPr>
          <w:rFonts w:ascii="Times New Roman" w:eastAsia="Times New Roman" w:hAnsi="Times New Roman" w:cs="Times New Roman"/>
          <w:sz w:val="28"/>
          <w:szCs w:val="28"/>
        </w:rPr>
        <w:t xml:space="preserve"> раскаивается.</w:t>
      </w:r>
    </w:p>
    <w:p>
      <w:pPr>
        <w:spacing w:before="0" w:after="0" w:line="280" w:lineRule="atLeast"/>
        <w:ind w:firstLine="708"/>
        <w:jc w:val="both"/>
      </w:pPr>
      <w:r>
        <w:rPr>
          <w:rFonts w:ascii="Times New Roman" w:eastAsia="Times New Roman" w:hAnsi="Times New Roman" w:cs="Times New Roman"/>
          <w:sz w:val="28"/>
          <w:szCs w:val="28"/>
        </w:rPr>
        <w:t xml:space="preserve">Прокурор в судебном заседании </w:t>
      </w:r>
      <w:r>
        <w:rPr>
          <w:rFonts w:ascii="Times New Roman" w:eastAsia="Times New Roman" w:hAnsi="Times New Roman" w:cs="Times New Roman"/>
          <w:sz w:val="28"/>
          <w:szCs w:val="28"/>
        </w:rPr>
        <w:t>не возражал против удовлетворения ходатайства.</w:t>
      </w:r>
    </w:p>
    <w:p>
      <w:pPr>
        <w:spacing w:before="0" w:after="0"/>
        <w:ind w:firstLine="720"/>
        <w:jc w:val="both"/>
        <w:rPr>
          <w:sz w:val="28"/>
          <w:szCs w:val="28"/>
        </w:rPr>
      </w:pPr>
      <w:r>
        <w:rPr>
          <w:rFonts w:ascii="Times New Roman" w:eastAsia="Times New Roman" w:hAnsi="Times New Roman" w:cs="Times New Roman"/>
          <w:sz w:val="28"/>
          <w:szCs w:val="28"/>
        </w:rPr>
        <w:t>В соответствии с положениями ст. 76.2 УК Российской Федерации лицо, впервые совершившее преступление небольшой или средней тяжести, может быть освобождено судом от уголовной ответственности с назначением судебного штрафа в случае, если оно возместило ущерб или иным образом загладило причиненный преступлением вред.</w:t>
      </w:r>
    </w:p>
    <w:p>
      <w:pPr>
        <w:spacing w:before="0" w:after="0" w:line="280" w:lineRule="atLeast"/>
        <w:ind w:firstLine="709"/>
        <w:jc w:val="both"/>
      </w:pPr>
      <w:r>
        <w:rPr>
          <w:rFonts w:ascii="Times New Roman" w:eastAsia="Times New Roman" w:hAnsi="Times New Roman" w:cs="Times New Roman"/>
          <w:sz w:val="28"/>
          <w:szCs w:val="28"/>
        </w:rPr>
        <w:t xml:space="preserve">Совершенное </w:t>
      </w:r>
      <w:r>
        <w:rPr>
          <w:rFonts w:ascii="Times New Roman" w:eastAsia="Times New Roman" w:hAnsi="Times New Roman" w:cs="Times New Roman"/>
          <w:sz w:val="28"/>
          <w:szCs w:val="28"/>
        </w:rPr>
        <w:t>Посашковым</w:t>
      </w:r>
      <w:r>
        <w:rPr>
          <w:rFonts w:ascii="Times New Roman" w:eastAsia="Times New Roman" w:hAnsi="Times New Roman" w:cs="Times New Roman"/>
          <w:sz w:val="28"/>
          <w:szCs w:val="28"/>
        </w:rPr>
        <w:t xml:space="preserve"> А.О.</w:t>
      </w:r>
      <w:r>
        <w:rPr>
          <w:rFonts w:ascii="Times New Roman" w:eastAsia="Times New Roman" w:hAnsi="Times New Roman" w:cs="Times New Roman"/>
          <w:sz w:val="28"/>
          <w:szCs w:val="28"/>
        </w:rPr>
        <w:t xml:space="preserve"> преступление, предусмотренное </w:t>
      </w:r>
      <w:r>
        <w:rPr>
          <w:rFonts w:ascii="Times New Roman" w:eastAsia="Times New Roman" w:hAnsi="Times New Roman" w:cs="Times New Roman"/>
          <w:sz w:val="28"/>
          <w:szCs w:val="28"/>
        </w:rPr>
        <w:t xml:space="preserve">ч. 1 ст. 30, ч. 1 ст. 158 </w:t>
      </w:r>
      <w:r>
        <w:rPr>
          <w:rFonts w:ascii="Times New Roman" w:eastAsia="Times New Roman" w:hAnsi="Times New Roman" w:cs="Times New Roman"/>
          <w:sz w:val="28"/>
          <w:szCs w:val="28"/>
        </w:rPr>
        <w:t>УК Российской Федерации, относится к категории преступлений небольшой тяжести.</w:t>
      </w:r>
    </w:p>
    <w:p>
      <w:pPr>
        <w:spacing w:before="0" w:after="0" w:line="280" w:lineRule="atLeast"/>
        <w:ind w:firstLine="708"/>
        <w:jc w:val="both"/>
      </w:pPr>
      <w:r>
        <w:rPr>
          <w:rFonts w:ascii="Times New Roman" w:eastAsia="Times New Roman" w:hAnsi="Times New Roman" w:cs="Times New Roman"/>
          <w:sz w:val="28"/>
          <w:szCs w:val="28"/>
        </w:rPr>
        <w:t xml:space="preserve">Как установлено в судебном заседании, подсудимый </w:t>
      </w:r>
      <w:r>
        <w:rPr>
          <w:rFonts w:ascii="Times New Roman" w:eastAsia="Times New Roman" w:hAnsi="Times New Roman" w:cs="Times New Roman"/>
          <w:sz w:val="28"/>
          <w:szCs w:val="28"/>
        </w:rPr>
        <w:t>Посашков</w:t>
      </w:r>
      <w:r>
        <w:rPr>
          <w:rFonts w:ascii="Times New Roman" w:eastAsia="Times New Roman" w:hAnsi="Times New Roman" w:cs="Times New Roman"/>
          <w:sz w:val="28"/>
          <w:szCs w:val="28"/>
        </w:rPr>
        <w:t xml:space="preserve"> А.О. </w:t>
      </w:r>
      <w:r>
        <w:rPr>
          <w:rFonts w:ascii="Times New Roman" w:eastAsia="Times New Roman" w:hAnsi="Times New Roman" w:cs="Times New Roman"/>
          <w:sz w:val="28"/>
          <w:szCs w:val="28"/>
        </w:rPr>
        <w:t xml:space="preserve">чистосердечно раскаялся в содеянном, активно содействовал раскрытию и </w:t>
      </w:r>
      <w:r>
        <w:rPr>
          <w:rFonts w:ascii="Times New Roman" w:eastAsia="Times New Roman" w:hAnsi="Times New Roman" w:cs="Times New Roman"/>
          <w:sz w:val="28"/>
          <w:szCs w:val="28"/>
        </w:rPr>
        <w:t>расследованию преступления, ранее не судим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л.д</w:t>
      </w:r>
      <w:r>
        <w:rPr>
          <w:rFonts w:ascii="Times New Roman" w:eastAsia="Times New Roman" w:hAnsi="Times New Roman" w:cs="Times New Roman"/>
          <w:sz w:val="28"/>
          <w:szCs w:val="28"/>
        </w:rPr>
        <w:t>. 101 – 102)</w:t>
      </w:r>
      <w:r>
        <w:rPr>
          <w:rFonts w:ascii="Times New Roman" w:eastAsia="Times New Roman" w:hAnsi="Times New Roman" w:cs="Times New Roman"/>
          <w:sz w:val="28"/>
          <w:szCs w:val="28"/>
        </w:rPr>
        <w:t>, на учете у врача-психиатра и у врача-нарколога не состоит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л.д</w:t>
      </w:r>
      <w:r>
        <w:rPr>
          <w:rFonts w:ascii="Times New Roman" w:eastAsia="Times New Roman" w:hAnsi="Times New Roman" w:cs="Times New Roman"/>
          <w:sz w:val="28"/>
          <w:szCs w:val="28"/>
        </w:rPr>
        <w:t>. 96)</w:t>
      </w:r>
      <w:r>
        <w:rPr>
          <w:rFonts w:ascii="Times New Roman" w:eastAsia="Times New Roman" w:hAnsi="Times New Roman" w:cs="Times New Roman"/>
          <w:sz w:val="28"/>
          <w:szCs w:val="28"/>
        </w:rPr>
        <w:t xml:space="preserve">, по месту жительства характеризуется </w:t>
      </w:r>
      <w:r>
        <w:rPr>
          <w:rFonts w:ascii="Times New Roman" w:eastAsia="Times New Roman" w:hAnsi="Times New Roman" w:cs="Times New Roman"/>
          <w:sz w:val="28"/>
          <w:szCs w:val="28"/>
        </w:rPr>
        <w:t>удовлетворительно (</w:t>
      </w:r>
      <w:r>
        <w:rPr>
          <w:rFonts w:ascii="Times New Roman" w:eastAsia="Times New Roman" w:hAnsi="Times New Roman" w:cs="Times New Roman"/>
          <w:sz w:val="28"/>
          <w:szCs w:val="28"/>
        </w:rPr>
        <w:t>л.д</w:t>
      </w:r>
      <w:r>
        <w:rPr>
          <w:rFonts w:ascii="Times New Roman" w:eastAsia="Times New Roman" w:hAnsi="Times New Roman" w:cs="Times New Roman"/>
          <w:sz w:val="28"/>
          <w:szCs w:val="28"/>
        </w:rPr>
        <w:t>. 92), причиненный преступлением материальный ущерб возместил в полном объеме</w:t>
      </w:r>
      <w:r>
        <w:rPr>
          <w:rFonts w:ascii="Times New Roman" w:eastAsia="Times New Roman" w:hAnsi="Times New Roman" w:cs="Times New Roman"/>
          <w:sz w:val="28"/>
          <w:szCs w:val="28"/>
        </w:rPr>
        <w:t xml:space="preserve">. </w:t>
      </w:r>
    </w:p>
    <w:p>
      <w:pPr>
        <w:spacing w:before="0" w:after="0" w:line="280" w:lineRule="atLeast"/>
        <w:ind w:firstLine="708"/>
        <w:jc w:val="both"/>
      </w:pPr>
      <w:r>
        <w:rPr>
          <w:rFonts w:ascii="Times New Roman" w:eastAsia="Times New Roman" w:hAnsi="Times New Roman" w:cs="Times New Roman"/>
          <w:sz w:val="28"/>
          <w:szCs w:val="28"/>
        </w:rPr>
        <w:t xml:space="preserve">Подсудимому </w:t>
      </w:r>
      <w:r>
        <w:rPr>
          <w:rFonts w:ascii="Times New Roman" w:eastAsia="Times New Roman" w:hAnsi="Times New Roman" w:cs="Times New Roman"/>
          <w:sz w:val="28"/>
          <w:szCs w:val="28"/>
        </w:rPr>
        <w:t>Посашкову</w:t>
      </w:r>
      <w:r>
        <w:rPr>
          <w:rFonts w:ascii="Times New Roman" w:eastAsia="Times New Roman" w:hAnsi="Times New Roman" w:cs="Times New Roman"/>
          <w:sz w:val="28"/>
          <w:szCs w:val="28"/>
        </w:rPr>
        <w:t xml:space="preserve"> А.О. разъяснено, что прекращение уголовного дела на основании ст. 76.2 УК Российской Федерации не является реабилитирующим обстоятельством, однако он настаивал на прекращении уголовного дела по указанному основанию.</w:t>
      </w:r>
    </w:p>
    <w:p>
      <w:pPr>
        <w:spacing w:before="0" w:after="0" w:line="280" w:lineRule="atLeast"/>
        <w:ind w:firstLine="708"/>
        <w:jc w:val="both"/>
      </w:pPr>
      <w:r>
        <w:rPr>
          <w:rFonts w:ascii="Times New Roman" w:eastAsia="Times New Roman" w:hAnsi="Times New Roman" w:cs="Times New Roman"/>
          <w:sz w:val="28"/>
          <w:szCs w:val="28"/>
        </w:rPr>
        <w:t>При таких обстоятельствах с</w:t>
      </w:r>
      <w:r>
        <w:rPr>
          <w:rFonts w:ascii="Times New Roman" w:eastAsia="Times New Roman" w:hAnsi="Times New Roman" w:cs="Times New Roman"/>
          <w:sz w:val="28"/>
          <w:szCs w:val="28"/>
        </w:rPr>
        <w:t xml:space="preserve">уд полагает возможным освободить </w:t>
      </w:r>
      <w:r>
        <w:rPr>
          <w:rFonts w:ascii="Times New Roman" w:eastAsia="Times New Roman" w:hAnsi="Times New Roman" w:cs="Times New Roman"/>
          <w:sz w:val="28"/>
          <w:szCs w:val="28"/>
        </w:rPr>
        <w:t>подсудимого</w:t>
      </w:r>
      <w:r>
        <w:rPr>
          <w:rFonts w:ascii="Times New Roman" w:eastAsia="Times New Roman" w:hAnsi="Times New Roman" w:cs="Times New Roman"/>
          <w:sz w:val="28"/>
          <w:szCs w:val="28"/>
        </w:rPr>
        <w:t xml:space="preserve"> от уголовной ответственности в силу положений ст. 76</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УК Российской Федерации.</w:t>
      </w:r>
    </w:p>
    <w:p>
      <w:pPr>
        <w:spacing w:before="0" w:after="0" w:line="280" w:lineRule="atLeast"/>
        <w:ind w:firstLine="708"/>
        <w:jc w:val="both"/>
      </w:pPr>
      <w:r>
        <w:rPr>
          <w:rFonts w:ascii="Times New Roman" w:eastAsia="Times New Roman" w:hAnsi="Times New Roman" w:cs="Times New Roman"/>
          <w:sz w:val="28"/>
          <w:szCs w:val="28"/>
        </w:rPr>
        <w:t>При определении суммы судебного штрафа и установлении срока, в течение которого штраф подлежит уплате, суд, кроме обстоятельств дела и вышеуказанных данных о личности подсудимого, учитывает, что последний работает официально, имеет регулярный заработок в размере 25</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000 рублей в месяц, иждивенцев не имеет</w:t>
      </w:r>
      <w:r>
        <w:rPr>
          <w:rFonts w:ascii="Times New Roman" w:eastAsia="Times New Roman" w:hAnsi="Times New Roman" w:cs="Times New Roman"/>
          <w:sz w:val="28"/>
          <w:szCs w:val="28"/>
        </w:rPr>
        <w:t xml:space="preserve">. Таким образом, суд полагает, что для исправления подсудимого </w:t>
      </w:r>
      <w:r>
        <w:rPr>
          <w:rFonts w:ascii="Times New Roman" w:eastAsia="Times New Roman" w:hAnsi="Times New Roman" w:cs="Times New Roman"/>
          <w:sz w:val="28"/>
          <w:szCs w:val="28"/>
        </w:rPr>
        <w:t>Посашкова</w:t>
      </w:r>
      <w:r>
        <w:rPr>
          <w:rFonts w:ascii="Times New Roman" w:eastAsia="Times New Roman" w:hAnsi="Times New Roman" w:cs="Times New Roman"/>
          <w:sz w:val="28"/>
          <w:szCs w:val="28"/>
        </w:rPr>
        <w:t xml:space="preserve"> А.О.</w:t>
      </w:r>
      <w:r>
        <w:rPr>
          <w:rFonts w:ascii="Times New Roman" w:eastAsia="Times New Roman" w:hAnsi="Times New Roman" w:cs="Times New Roman"/>
          <w:sz w:val="28"/>
          <w:szCs w:val="28"/>
        </w:rPr>
        <w:t xml:space="preserve"> и предупреждения совершения им новых преступлений будет достаточным наложение судебного штрафа в размере </w:t>
      </w:r>
      <w:r>
        <w:rPr>
          <w:rFonts w:ascii="Times New Roman" w:eastAsia="Times New Roman" w:hAnsi="Times New Roman" w:cs="Times New Roman"/>
          <w:sz w:val="28"/>
          <w:szCs w:val="28"/>
        </w:rPr>
        <w:t>8</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000 рублей, который подлежит уплате в двухмесячный срок со дня вступления постановления в законную силу.</w:t>
      </w:r>
    </w:p>
    <w:p>
      <w:pPr>
        <w:spacing w:before="0" w:after="0" w:line="280" w:lineRule="atLeast"/>
        <w:ind w:firstLine="708"/>
        <w:jc w:val="both"/>
      </w:pPr>
      <w:r>
        <w:rPr>
          <w:rFonts w:ascii="Times New Roman" w:eastAsia="Times New Roman" w:hAnsi="Times New Roman" w:cs="Times New Roman"/>
          <w:sz w:val="28"/>
          <w:szCs w:val="28"/>
        </w:rPr>
        <w:t>Вещественными доказательствами следует распорядиться в соответствии со ст. 81 УПК Российской Федерации.</w:t>
      </w:r>
    </w:p>
    <w:p>
      <w:pPr>
        <w:spacing w:before="0" w:after="0" w:line="280" w:lineRule="atLeast"/>
        <w:ind w:firstLine="720"/>
        <w:jc w:val="both"/>
      </w:pPr>
      <w:r>
        <w:rPr>
          <w:rFonts w:ascii="Times New Roman" w:eastAsia="Times New Roman" w:hAnsi="Times New Roman" w:cs="Times New Roman"/>
          <w:sz w:val="28"/>
          <w:szCs w:val="28"/>
        </w:rPr>
        <w:t>На основании изложенного, руководствуясь ст. 76.2 УК Российской Федерации, ст. 25.1 УПК Российской Федерации, суд</w:t>
      </w:r>
    </w:p>
    <w:p>
      <w:pPr>
        <w:spacing w:before="0" w:after="0" w:line="280" w:lineRule="atLeast"/>
        <w:ind w:firstLine="720"/>
        <w:jc w:val="both"/>
      </w:pPr>
    </w:p>
    <w:p>
      <w:pPr>
        <w:spacing w:before="0" w:after="0" w:line="280" w:lineRule="atLeast"/>
        <w:ind w:firstLine="720"/>
        <w:jc w:val="center"/>
      </w:pPr>
      <w:r>
        <w:rPr>
          <w:rFonts w:ascii="Times New Roman" w:eastAsia="Times New Roman" w:hAnsi="Times New Roman" w:cs="Times New Roman"/>
          <w:sz w:val="28"/>
          <w:szCs w:val="28"/>
        </w:rPr>
        <w:t>ПОСТАНОВИЛ:</w:t>
      </w:r>
    </w:p>
    <w:p>
      <w:pPr>
        <w:spacing w:before="0" w:after="0" w:line="280" w:lineRule="atLeast"/>
        <w:ind w:firstLine="720"/>
        <w:jc w:val="center"/>
      </w:pPr>
    </w:p>
    <w:p>
      <w:pPr>
        <w:widowControl w:val="0"/>
        <w:spacing w:before="0" w:after="0" w:line="280" w:lineRule="atLeast"/>
        <w:ind w:firstLine="708"/>
        <w:jc w:val="both"/>
      </w:pPr>
      <w:r>
        <w:rPr>
          <w:rFonts w:ascii="Times New Roman" w:eastAsia="Times New Roman" w:hAnsi="Times New Roman" w:cs="Times New Roman"/>
          <w:sz w:val="28"/>
          <w:szCs w:val="28"/>
        </w:rPr>
        <w:t>Освободить</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Посашкова</w:t>
      </w:r>
      <w:r>
        <w:rPr>
          <w:rFonts w:ascii="Times New Roman" w:eastAsia="Times New Roman" w:hAnsi="Times New Roman" w:cs="Times New Roman"/>
          <w:sz w:val="28"/>
          <w:szCs w:val="28"/>
        </w:rPr>
        <w:t xml:space="preserve"> </w:t>
      </w:r>
      <w:r>
        <w:rPr>
          <w:rStyle w:val="cat-UserDefinedgrp-60rplc-81"/>
          <w:rFonts w:ascii="Times New Roman" w:eastAsia="Times New Roman" w:hAnsi="Times New Roman" w:cs="Times New Roman"/>
          <w:sz w:val="28"/>
          <w:szCs w:val="28"/>
        </w:rPr>
        <w:t>А.О.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уголовной ответственности </w:t>
      </w:r>
      <w:r>
        <w:rPr>
          <w:rFonts w:ascii="Times New Roman" w:eastAsia="Times New Roman" w:hAnsi="Times New Roman" w:cs="Times New Roman"/>
          <w:sz w:val="28"/>
          <w:szCs w:val="28"/>
        </w:rPr>
        <w:t>за совершение преступления, предусмотренного ч. 1 ст. 30, ч. 1 ст. 158</w:t>
      </w:r>
      <w:r>
        <w:rPr>
          <w:rFonts w:ascii="Times New Roman" w:eastAsia="Times New Roman" w:hAnsi="Times New Roman" w:cs="Times New Roman"/>
          <w:sz w:val="28"/>
          <w:szCs w:val="28"/>
        </w:rPr>
        <w:t xml:space="preserve"> УК Р</w:t>
      </w:r>
      <w:r>
        <w:rPr>
          <w:rFonts w:ascii="Times New Roman" w:eastAsia="Times New Roman" w:hAnsi="Times New Roman" w:cs="Times New Roman"/>
          <w:sz w:val="28"/>
          <w:szCs w:val="28"/>
        </w:rPr>
        <w:t>оссийской</w:t>
      </w:r>
      <w:r>
        <w:rPr>
          <w:rFonts w:ascii="Times New Roman" w:eastAsia="Times New Roman" w:hAnsi="Times New Roman" w:cs="Times New Roman"/>
          <w:sz w:val="28"/>
          <w:szCs w:val="28"/>
        </w:rPr>
        <w:t xml:space="preserve"> Федерации,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назначением ему судебного штрафа в размере </w:t>
      </w:r>
      <w:r>
        <w:rPr>
          <w:rFonts w:ascii="Times New Roman" w:eastAsia="Times New Roman" w:hAnsi="Times New Roman" w:cs="Times New Roman"/>
          <w:sz w:val="28"/>
          <w:szCs w:val="28"/>
        </w:rPr>
        <w:t>8</w:t>
      </w:r>
      <w:r>
        <w:rPr>
          <w:rFonts w:ascii="Times New Roman" w:eastAsia="Times New Roman" w:hAnsi="Times New Roman" w:cs="Times New Roman"/>
          <w:sz w:val="28"/>
          <w:szCs w:val="28"/>
        </w:rPr>
        <w:t xml:space="preserve"> 000 рублей.</w:t>
      </w:r>
    </w:p>
    <w:p>
      <w:pPr>
        <w:widowControl w:val="0"/>
        <w:spacing w:before="0" w:after="0" w:line="280" w:lineRule="atLeast"/>
        <w:ind w:firstLine="720"/>
        <w:jc w:val="both"/>
      </w:pPr>
      <w:r>
        <w:rPr>
          <w:rFonts w:ascii="Times New Roman" w:eastAsia="Times New Roman" w:hAnsi="Times New Roman" w:cs="Times New Roman"/>
          <w:sz w:val="28"/>
          <w:szCs w:val="28"/>
        </w:rPr>
        <w:t>Производство</w:t>
      </w:r>
      <w:r>
        <w:rPr>
          <w:rFonts w:ascii="Times New Roman" w:eastAsia="Times New Roman" w:hAnsi="Times New Roman" w:cs="Times New Roman"/>
          <w:sz w:val="28"/>
          <w:szCs w:val="28"/>
        </w:rPr>
        <w:t xml:space="preserve"> по уголовному делу в отношении </w:t>
      </w:r>
      <w:r>
        <w:rPr>
          <w:rFonts w:ascii="Times New Roman" w:eastAsia="Times New Roman" w:hAnsi="Times New Roman" w:cs="Times New Roman"/>
          <w:sz w:val="28"/>
          <w:szCs w:val="28"/>
        </w:rPr>
        <w:t>Посашкова</w:t>
      </w:r>
      <w:r>
        <w:rPr>
          <w:rFonts w:ascii="Times New Roman" w:eastAsia="Times New Roman" w:hAnsi="Times New Roman" w:cs="Times New Roman"/>
          <w:sz w:val="28"/>
          <w:szCs w:val="28"/>
        </w:rPr>
        <w:t xml:space="preserve"> </w:t>
      </w:r>
      <w:r>
        <w:rPr>
          <w:rStyle w:val="cat-UserDefinedgrp-60rplc-84"/>
          <w:rFonts w:ascii="Times New Roman" w:eastAsia="Times New Roman" w:hAnsi="Times New Roman" w:cs="Times New Roman"/>
          <w:sz w:val="28"/>
          <w:szCs w:val="28"/>
        </w:rPr>
        <w:t>А.О.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w:t>
      </w:r>
      <w:r>
        <w:rPr>
          <w:rFonts w:ascii="Times New Roman" w:eastAsia="Times New Roman" w:hAnsi="Times New Roman" w:cs="Times New Roman"/>
          <w:sz w:val="28"/>
          <w:szCs w:val="28"/>
        </w:rPr>
        <w:t xml:space="preserve"> ч. 1 ст. </w:t>
      </w:r>
      <w:r>
        <w:rPr>
          <w:rFonts w:ascii="Times New Roman" w:eastAsia="Times New Roman" w:hAnsi="Times New Roman" w:cs="Times New Roman"/>
          <w:sz w:val="28"/>
          <w:szCs w:val="28"/>
        </w:rPr>
        <w:t>30, ч. 1 ст. 158</w:t>
      </w:r>
      <w:r>
        <w:rPr>
          <w:rFonts w:ascii="Times New Roman" w:eastAsia="Times New Roman" w:hAnsi="Times New Roman" w:cs="Times New Roman"/>
          <w:sz w:val="28"/>
          <w:szCs w:val="28"/>
        </w:rPr>
        <w:t xml:space="preserve"> УК Р</w:t>
      </w:r>
      <w:r>
        <w:rPr>
          <w:rFonts w:ascii="Times New Roman" w:eastAsia="Times New Roman" w:hAnsi="Times New Roman" w:cs="Times New Roman"/>
          <w:sz w:val="28"/>
          <w:szCs w:val="28"/>
        </w:rPr>
        <w:t xml:space="preserve">оссийской </w:t>
      </w:r>
      <w:r>
        <w:rPr>
          <w:rFonts w:ascii="Times New Roman" w:eastAsia="Times New Roman" w:hAnsi="Times New Roman" w:cs="Times New Roman"/>
          <w:sz w:val="28"/>
          <w:szCs w:val="28"/>
        </w:rPr>
        <w:t>Ф</w:t>
      </w:r>
      <w:r>
        <w:rPr>
          <w:rFonts w:ascii="Times New Roman" w:eastAsia="Times New Roman" w:hAnsi="Times New Roman" w:cs="Times New Roman"/>
          <w:sz w:val="28"/>
          <w:szCs w:val="28"/>
        </w:rPr>
        <w:t>едерации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прекратить. </w:t>
      </w:r>
    </w:p>
    <w:p>
      <w:pPr>
        <w:widowControl w:val="0"/>
        <w:spacing w:before="0" w:after="0" w:line="280" w:lineRule="atLeast"/>
        <w:ind w:firstLine="720"/>
        <w:jc w:val="both"/>
      </w:pPr>
      <w:r>
        <w:rPr>
          <w:rFonts w:ascii="Times New Roman" w:eastAsia="Times New Roman" w:hAnsi="Times New Roman" w:cs="Times New Roman"/>
          <w:sz w:val="28"/>
          <w:szCs w:val="28"/>
        </w:rPr>
        <w:t xml:space="preserve">Установить </w:t>
      </w:r>
      <w:r>
        <w:rPr>
          <w:rFonts w:ascii="Times New Roman" w:eastAsia="Times New Roman" w:hAnsi="Times New Roman" w:cs="Times New Roman"/>
          <w:sz w:val="28"/>
          <w:szCs w:val="28"/>
        </w:rPr>
        <w:t>Посашков</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w:t>
      </w:r>
      <w:r>
        <w:rPr>
          <w:rStyle w:val="cat-UserDefinedgrp-67rplc-86"/>
          <w:rFonts w:ascii="Times New Roman" w:eastAsia="Times New Roman" w:hAnsi="Times New Roman" w:cs="Times New Roman"/>
          <w:sz w:val="28"/>
          <w:szCs w:val="28"/>
        </w:rPr>
        <w:t>А.О.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срок для уплаты судебного штрафа в два месяц со дня вступления настоящего постановления в законную силу.</w:t>
      </w:r>
    </w:p>
    <w:p>
      <w:pPr>
        <w:widowControl w:val="0"/>
        <w:spacing w:before="0" w:after="0" w:line="280" w:lineRule="atLeast"/>
        <w:ind w:firstLine="720"/>
        <w:jc w:val="both"/>
      </w:pPr>
      <w:r>
        <w:rPr>
          <w:rFonts w:ascii="Times New Roman" w:eastAsia="Times New Roman" w:hAnsi="Times New Roman" w:cs="Times New Roman"/>
          <w:sz w:val="28"/>
          <w:szCs w:val="28"/>
        </w:rPr>
        <w:t xml:space="preserve">Меру </w:t>
      </w:r>
      <w:r>
        <w:rPr>
          <w:rFonts w:ascii="Times New Roman" w:eastAsia="Times New Roman" w:hAnsi="Times New Roman" w:cs="Times New Roman"/>
          <w:sz w:val="28"/>
          <w:szCs w:val="28"/>
        </w:rPr>
        <w:t xml:space="preserve">пресечения в виде </w:t>
      </w:r>
      <w:r>
        <w:rPr>
          <w:rFonts w:ascii="Times New Roman" w:eastAsia="Times New Roman" w:hAnsi="Times New Roman" w:cs="Times New Roman"/>
          <w:sz w:val="28"/>
          <w:szCs w:val="28"/>
        </w:rPr>
        <w:t>подписки о невыезде и надлежащем поведении</w:t>
      </w:r>
      <w:r>
        <w:rPr>
          <w:rFonts w:ascii="Times New Roman" w:eastAsia="Times New Roman" w:hAnsi="Times New Roman" w:cs="Times New Roman"/>
          <w:sz w:val="28"/>
          <w:szCs w:val="28"/>
        </w:rPr>
        <w:t xml:space="preserve">, избранную </w:t>
      </w:r>
      <w:r>
        <w:rPr>
          <w:rFonts w:ascii="Times New Roman" w:eastAsia="Times New Roman" w:hAnsi="Times New Roman" w:cs="Times New Roman"/>
          <w:sz w:val="28"/>
          <w:szCs w:val="28"/>
        </w:rPr>
        <w:t>Посашкову</w:t>
      </w:r>
      <w:r>
        <w:rPr>
          <w:rFonts w:ascii="Times New Roman" w:eastAsia="Times New Roman" w:hAnsi="Times New Roman" w:cs="Times New Roman"/>
          <w:sz w:val="28"/>
          <w:szCs w:val="28"/>
        </w:rPr>
        <w:t xml:space="preserve"> А.О.,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отменить. </w:t>
      </w:r>
    </w:p>
    <w:p>
      <w:pPr>
        <w:widowControl w:val="0"/>
        <w:spacing w:before="0" w:after="0"/>
        <w:ind w:firstLine="708"/>
        <w:jc w:val="both"/>
        <w:rPr>
          <w:sz w:val="28"/>
          <w:szCs w:val="28"/>
        </w:rPr>
      </w:pPr>
      <w:r>
        <w:rPr>
          <w:rFonts w:ascii="Times New Roman" w:eastAsia="Times New Roman" w:hAnsi="Times New Roman" w:cs="Times New Roman"/>
          <w:sz w:val="28"/>
          <w:szCs w:val="28"/>
        </w:rPr>
        <w:t xml:space="preserve">Разъяснить </w:t>
      </w:r>
      <w:r>
        <w:rPr>
          <w:rFonts w:ascii="Times New Roman" w:eastAsia="Times New Roman" w:hAnsi="Times New Roman" w:cs="Times New Roman"/>
          <w:sz w:val="28"/>
          <w:szCs w:val="28"/>
        </w:rPr>
        <w:t>Посашкову</w:t>
      </w:r>
      <w:r>
        <w:rPr>
          <w:rFonts w:ascii="Times New Roman" w:eastAsia="Times New Roman" w:hAnsi="Times New Roman" w:cs="Times New Roman"/>
          <w:sz w:val="28"/>
          <w:szCs w:val="28"/>
        </w:rPr>
        <w:t xml:space="preserve"> А.О.</w:t>
      </w:r>
      <w:r>
        <w:rPr>
          <w:rFonts w:ascii="Times New Roman" w:eastAsia="Times New Roman" w:hAnsi="Times New Roman" w:cs="Times New Roman"/>
          <w:sz w:val="28"/>
          <w:szCs w:val="28"/>
        </w:rPr>
        <w:t xml:space="preserve">, что в соответствии с ч. 2 ст. </w:t>
      </w:r>
      <w:r>
        <w:rPr>
          <w:rFonts w:ascii="Times New Roman" w:eastAsia="Times New Roman" w:hAnsi="Times New Roman" w:cs="Times New Roman"/>
          <w:sz w:val="28"/>
          <w:szCs w:val="28"/>
        </w:rPr>
        <w:t>104.4. УК Российской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Федерации в случае неуплаты судебного штрафа в установленный судом срок судебный штраф </w:t>
      </w:r>
      <w:r>
        <w:rPr>
          <w:rFonts w:ascii="Times New Roman" w:eastAsia="Times New Roman" w:hAnsi="Times New Roman" w:cs="Times New Roman"/>
          <w:sz w:val="28"/>
          <w:szCs w:val="28"/>
        </w:rPr>
        <w:t>отменяется</w:t>
      </w:r>
      <w:r>
        <w:rPr>
          <w:rFonts w:ascii="Times New Roman" w:eastAsia="Times New Roman" w:hAnsi="Times New Roman" w:cs="Times New Roman"/>
          <w:sz w:val="28"/>
          <w:szCs w:val="28"/>
        </w:rPr>
        <w:t xml:space="preserve"> и лицо привлекается к уголовной ответственности по соответствующей статье Особенной части УК Российской Федерации.</w:t>
      </w:r>
    </w:p>
    <w:p>
      <w:pPr>
        <w:spacing w:before="0" w:after="0"/>
        <w:ind w:firstLine="720"/>
        <w:jc w:val="both"/>
        <w:rPr>
          <w:sz w:val="28"/>
          <w:szCs w:val="28"/>
        </w:rPr>
      </w:pPr>
      <w:r>
        <w:rPr>
          <w:rFonts w:ascii="Times New Roman" w:eastAsia="Times New Roman" w:hAnsi="Times New Roman" w:cs="Times New Roman"/>
          <w:sz w:val="28"/>
          <w:szCs w:val="28"/>
        </w:rPr>
        <w:t>Вещественные доказательства:</w:t>
      </w:r>
      <w:r>
        <w:rPr>
          <w:rFonts w:ascii="Times New Roman" w:eastAsia="Times New Roman" w:hAnsi="Times New Roman" w:cs="Times New Roman"/>
          <w:sz w:val="28"/>
          <w:szCs w:val="28"/>
        </w:rPr>
        <w:t xml:space="preserve"> оптический диск, содержащий 29 файлов (фотографий) продуктов питания, похищенных 13 января 2021 года из магазина № </w:t>
      </w:r>
      <w:r>
        <w:rPr>
          <w:rStyle w:val="cat-UserDefinedgrp-62rplc-90"/>
          <w:rFonts w:ascii="Times New Roman" w:eastAsia="Times New Roman" w:hAnsi="Times New Roman" w:cs="Times New Roman"/>
          <w:sz w:val="28"/>
          <w:szCs w:val="28"/>
        </w:rPr>
        <w:t>НОМЕР</w:t>
      </w:r>
      <w:r>
        <w:rPr>
          <w:rFonts w:ascii="Times New Roman" w:eastAsia="Times New Roman" w:hAnsi="Times New Roman" w:cs="Times New Roman"/>
          <w:sz w:val="28"/>
          <w:szCs w:val="28"/>
        </w:rPr>
        <w:t xml:space="preserve"> ООО «</w:t>
      </w:r>
      <w:r>
        <w:rPr>
          <w:rStyle w:val="cat-UserDefinedgrp-63rplc-92"/>
          <w:rFonts w:ascii="Times New Roman" w:eastAsia="Times New Roman" w:hAnsi="Times New Roman" w:cs="Times New Roman"/>
          <w:sz w:val="28"/>
          <w:szCs w:val="28"/>
        </w:rPr>
        <w:t>НАЗВАНИЕ</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л.д</w:t>
      </w:r>
      <w:r>
        <w:rPr>
          <w:rFonts w:ascii="Times New Roman" w:eastAsia="Times New Roman" w:hAnsi="Times New Roman" w:cs="Times New Roman"/>
          <w:sz w:val="28"/>
          <w:szCs w:val="28"/>
        </w:rPr>
        <w:t xml:space="preserve">. 74), оптический диск, содержащий видеозапись с камер </w:t>
      </w:r>
      <w:r>
        <w:rPr>
          <w:rFonts w:ascii="Times New Roman" w:eastAsia="Times New Roman" w:hAnsi="Times New Roman" w:cs="Times New Roman"/>
          <w:sz w:val="28"/>
          <w:szCs w:val="28"/>
        </w:rPr>
        <w:t xml:space="preserve">видеонаблюдения торгового зала магазина № </w:t>
      </w:r>
      <w:r>
        <w:rPr>
          <w:rStyle w:val="cat-UserDefinedgrp-62rplc-93"/>
          <w:rFonts w:ascii="Times New Roman" w:eastAsia="Times New Roman" w:hAnsi="Times New Roman" w:cs="Times New Roman"/>
          <w:sz w:val="28"/>
          <w:szCs w:val="28"/>
        </w:rPr>
        <w:t>НОМЕР</w:t>
      </w:r>
      <w:r>
        <w:rPr>
          <w:rFonts w:ascii="Times New Roman" w:eastAsia="Times New Roman" w:hAnsi="Times New Roman" w:cs="Times New Roman"/>
          <w:sz w:val="28"/>
          <w:szCs w:val="28"/>
        </w:rPr>
        <w:t xml:space="preserve"> ООО «</w:t>
      </w:r>
      <w:r>
        <w:rPr>
          <w:rStyle w:val="cat-UserDefinedgrp-63rplc-95"/>
          <w:rFonts w:ascii="Times New Roman" w:eastAsia="Times New Roman" w:hAnsi="Times New Roman" w:cs="Times New Roman"/>
          <w:sz w:val="28"/>
          <w:szCs w:val="28"/>
        </w:rPr>
        <w:t>НАЗВАНИЕ</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л.д</w:t>
      </w:r>
      <w:r>
        <w:rPr>
          <w:rFonts w:ascii="Times New Roman" w:eastAsia="Times New Roman" w:hAnsi="Times New Roman" w:cs="Times New Roman"/>
          <w:sz w:val="28"/>
          <w:szCs w:val="28"/>
        </w:rPr>
        <w:t>. 82), – хранить в материалах уголовного дела.</w:t>
      </w:r>
    </w:p>
    <w:p>
      <w:pPr>
        <w:widowControl w:val="0"/>
        <w:spacing w:before="0" w:after="0" w:line="280" w:lineRule="atLeast"/>
        <w:ind w:firstLine="709"/>
        <w:jc w:val="both"/>
      </w:pPr>
      <w:r>
        <w:rPr>
          <w:rFonts w:ascii="Times New Roman" w:eastAsia="Times New Roman" w:hAnsi="Times New Roman" w:cs="Times New Roman"/>
          <w:sz w:val="28"/>
          <w:szCs w:val="28"/>
        </w:rPr>
        <w:t>Постановление может быть обжаловано в апелляционном порядке в Красногвардейский районный суд Республики Крым в течение 10 суток со дня его оглашения путем принесения апелляционных жалобы, представления через суд, вынесший постановление.</w:t>
      </w:r>
    </w:p>
    <w:p>
      <w:pPr>
        <w:spacing w:before="0" w:after="0" w:line="280" w:lineRule="atLeast"/>
        <w:ind w:firstLine="720"/>
        <w:jc w:val="both"/>
      </w:pPr>
    </w:p>
    <w:p>
      <w:pPr>
        <w:spacing w:before="0" w:after="0" w:line="280" w:lineRule="atLeast"/>
        <w:ind w:firstLine="720"/>
        <w:jc w:val="both"/>
        <w:rPr>
          <w:sz w:val="24"/>
          <w:szCs w:val="24"/>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8"/>
          <w:szCs w:val="28"/>
        </w:rPr>
        <w:t xml:space="preserve">Е.А. </w:t>
      </w:r>
      <w:r>
        <w:rPr>
          <w:rFonts w:ascii="Times New Roman" w:eastAsia="Times New Roman" w:hAnsi="Times New Roman" w:cs="Times New Roman"/>
          <w:sz w:val="28"/>
          <w:szCs w:val="28"/>
        </w:rPr>
        <w:t>Бардукова</w:t>
      </w:r>
    </w:p>
    <w:p>
      <w:pPr>
        <w:spacing w:before="0" w:after="0" w:line="240" w:lineRule="atLeast"/>
        <w:ind w:firstLine="709"/>
        <w:jc w:val="both"/>
      </w:pPr>
    </w:p>
    <w:p>
      <w:pPr>
        <w:spacing w:before="0" w:after="0" w:line="240" w:lineRule="atLeast"/>
        <w:ind w:firstLine="709"/>
        <w:jc w:val="both"/>
      </w:pPr>
      <w:r>
        <w:rPr>
          <w:rStyle w:val="cat-UserDefinedgrp-68rplc-98"/>
          <w:rFonts w:ascii="Times New Roman" w:eastAsia="Times New Roman" w:hAnsi="Times New Roman" w:cs="Times New Roman"/>
        </w:rPr>
        <w:t>...</w:t>
      </w:r>
    </w:p>
    <w:p>
      <w:pPr>
        <w:spacing w:before="0" w:after="0" w:line="240" w:lineRule="atLeast"/>
        <w:ind w:firstLine="709"/>
        <w:jc w:val="both"/>
        <w:rPr>
          <w:sz w:val="24"/>
          <w:szCs w:val="24"/>
        </w:rPr>
      </w:pPr>
      <w:r>
        <w:rPr>
          <w:sz w:val="24"/>
          <w:szCs w:val="24"/>
        </w:rPr>
        <w:tab/>
      </w:r>
      <w:r>
        <w:rPr>
          <w:sz w:val="24"/>
          <w:szCs w:val="24"/>
        </w:rPr>
        <w:tab/>
      </w:r>
      <w:r>
        <w:rPr>
          <w:sz w:val="24"/>
          <w:szCs w:val="24"/>
        </w:rPr>
        <w:tab/>
      </w:r>
      <w:r>
        <w:rPr>
          <w:sz w:val="24"/>
          <w:szCs w:val="24"/>
        </w:rPr>
        <w:tab/>
      </w:r>
      <w:r>
        <w:rPr>
          <w:sz w:val="24"/>
          <w:szCs w:val="24"/>
        </w:rPr>
        <w:tab/>
      </w:r>
    </w:p>
    <w:p>
      <w:pPr>
        <w:spacing w:before="0" w:after="0" w:line="240" w:lineRule="atLeast"/>
        <w:ind w:firstLine="709"/>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pPr>
        <w:spacing w:before="0" w:after="0" w:line="240" w:lineRule="atLeast"/>
        <w:ind w:firstLine="709"/>
        <w:jc w:val="both"/>
        <w:rPr>
          <w:sz w:val="24"/>
          <w:szCs w:val="24"/>
        </w:rPr>
      </w:pPr>
      <w:r>
        <w:rPr>
          <w:sz w:val="24"/>
          <w:szCs w:val="24"/>
        </w:rPr>
        <w:tab/>
      </w:r>
      <w:r>
        <w:rPr>
          <w:sz w:val="24"/>
          <w:szCs w:val="24"/>
        </w:rPr>
        <w:tab/>
      </w:r>
      <w:r>
        <w:rPr>
          <w:sz w:val="24"/>
          <w:szCs w:val="24"/>
        </w:rPr>
        <w:tab/>
      </w:r>
      <w:r>
        <w:rPr>
          <w:sz w:val="24"/>
          <w:szCs w:val="24"/>
        </w:rPr>
        <w:tab/>
      </w:r>
      <w:r>
        <w:rPr>
          <w:sz w:val="24"/>
          <w:szCs w:val="24"/>
        </w:rPr>
        <w:tab/>
      </w:r>
    </w:p>
    <w:p>
      <w:pPr>
        <w:spacing w:before="0" w:after="0" w:line="240" w:lineRule="atLeast"/>
        <w:ind w:firstLine="709"/>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pPr>
        <w:spacing w:before="0" w:after="0" w:line="240" w:lineRule="atLeast"/>
        <w:ind w:firstLine="709"/>
        <w:jc w:val="both"/>
        <w:rPr>
          <w:sz w:val="24"/>
          <w:szCs w:val="24"/>
        </w:rPr>
      </w:pPr>
      <w:r>
        <w:rPr>
          <w:sz w:val="24"/>
          <w:szCs w:val="24"/>
        </w:rPr>
        <w:tab/>
      </w:r>
      <w:r>
        <w:rPr>
          <w:sz w:val="24"/>
          <w:szCs w:val="24"/>
        </w:rPr>
        <w:tab/>
      </w:r>
      <w:r>
        <w:rPr>
          <w:sz w:val="24"/>
          <w:szCs w:val="24"/>
        </w:rPr>
        <w:tab/>
      </w:r>
      <w:r>
        <w:rPr>
          <w:sz w:val="24"/>
          <w:szCs w:val="24"/>
        </w:rPr>
        <w:tab/>
      </w:r>
      <w:r>
        <w:rPr>
          <w:sz w:val="24"/>
          <w:szCs w:val="24"/>
        </w:rPr>
        <w:tab/>
      </w:r>
    </w:p>
    <w:p>
      <w:pPr>
        <w:spacing w:before="0" w:after="0" w:line="240" w:lineRule="atLeast"/>
        <w:ind w:firstLine="709"/>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pPr>
        <w:spacing w:before="0" w:after="0"/>
        <w:rPr>
          <w:sz w:val="20"/>
          <w:szCs w:val="20"/>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58rplc-11">
    <w:name w:val="cat-UserDefined grp-58 rplc-11"/>
    <w:basedOn w:val="DefaultParagraphFont"/>
  </w:style>
  <w:style w:type="character" w:customStyle="1" w:styleId="cat-UserDefinedgrp-59rplc-12">
    <w:name w:val="cat-UserDefined grp-59 rplc-12"/>
    <w:basedOn w:val="DefaultParagraphFont"/>
  </w:style>
  <w:style w:type="character" w:customStyle="1" w:styleId="cat-UserDefinedgrp-60rplc-17">
    <w:name w:val="cat-UserDefined grp-60 rplc-17"/>
    <w:basedOn w:val="DefaultParagraphFont"/>
  </w:style>
  <w:style w:type="character" w:customStyle="1" w:styleId="cat-UserDefinedgrp-61rplc-19">
    <w:name w:val="cat-UserDefined grp-61 rplc-19"/>
    <w:basedOn w:val="DefaultParagraphFont"/>
  </w:style>
  <w:style w:type="character" w:customStyle="1" w:styleId="cat-UserDefinedgrp-62rplc-26">
    <w:name w:val="cat-UserDefined grp-62 rplc-26"/>
    <w:basedOn w:val="DefaultParagraphFont"/>
  </w:style>
  <w:style w:type="character" w:customStyle="1" w:styleId="cat-UserDefinedgrp-63rplc-28">
    <w:name w:val="cat-UserDefined grp-63 rplc-28"/>
    <w:basedOn w:val="DefaultParagraphFont"/>
  </w:style>
  <w:style w:type="character" w:customStyle="1" w:styleId="cat-UserDefinedgrp-64rplc-30">
    <w:name w:val="cat-UserDefined grp-64 rplc-30"/>
    <w:basedOn w:val="DefaultParagraphFont"/>
  </w:style>
  <w:style w:type="character" w:customStyle="1" w:styleId="cat-UserDefinedgrp-63rplc-33">
    <w:name w:val="cat-UserDefined grp-63 rplc-33"/>
    <w:basedOn w:val="DefaultParagraphFont"/>
  </w:style>
  <w:style w:type="character" w:customStyle="1" w:styleId="cat-UserDefinedgrp-63rplc-65">
    <w:name w:val="cat-UserDefined grp-63 rplc-65"/>
    <w:basedOn w:val="DefaultParagraphFont"/>
  </w:style>
  <w:style w:type="character" w:customStyle="1" w:styleId="cat-UserDefinedgrp-65rplc-67">
    <w:name w:val="cat-UserDefined grp-65 rplc-67"/>
    <w:basedOn w:val="DefaultParagraphFont"/>
  </w:style>
  <w:style w:type="character" w:customStyle="1" w:styleId="cat-UserDefinedgrp-66rplc-69">
    <w:name w:val="cat-UserDefined grp-66 rplc-69"/>
    <w:basedOn w:val="DefaultParagraphFont"/>
  </w:style>
  <w:style w:type="character" w:customStyle="1" w:styleId="cat-UserDefinedgrp-60rplc-81">
    <w:name w:val="cat-UserDefined grp-60 rplc-81"/>
    <w:basedOn w:val="DefaultParagraphFont"/>
  </w:style>
  <w:style w:type="character" w:customStyle="1" w:styleId="cat-UserDefinedgrp-60rplc-84">
    <w:name w:val="cat-UserDefined grp-60 rplc-84"/>
    <w:basedOn w:val="DefaultParagraphFont"/>
  </w:style>
  <w:style w:type="character" w:customStyle="1" w:styleId="cat-UserDefinedgrp-67rplc-86">
    <w:name w:val="cat-UserDefined grp-67 rplc-86"/>
    <w:basedOn w:val="DefaultParagraphFont"/>
  </w:style>
  <w:style w:type="character" w:customStyle="1" w:styleId="cat-UserDefinedgrp-62rplc-90">
    <w:name w:val="cat-UserDefined grp-62 rplc-90"/>
    <w:basedOn w:val="DefaultParagraphFont"/>
  </w:style>
  <w:style w:type="character" w:customStyle="1" w:styleId="cat-UserDefinedgrp-63rplc-92">
    <w:name w:val="cat-UserDefined grp-63 rplc-92"/>
    <w:basedOn w:val="DefaultParagraphFont"/>
  </w:style>
  <w:style w:type="character" w:customStyle="1" w:styleId="cat-UserDefinedgrp-62rplc-93">
    <w:name w:val="cat-UserDefined grp-62 rplc-93"/>
    <w:basedOn w:val="DefaultParagraphFont"/>
  </w:style>
  <w:style w:type="character" w:customStyle="1" w:styleId="cat-UserDefinedgrp-63rplc-95">
    <w:name w:val="cat-UserDefined grp-63 rplc-95"/>
    <w:basedOn w:val="DefaultParagraphFont"/>
  </w:style>
  <w:style w:type="character" w:customStyle="1" w:styleId="cat-UserDefinedgrp-68rplc-98">
    <w:name w:val="cat-UserDefined grp-68 rplc-98"/>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