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77F2" w:rsidRPr="00CF5FBB">
      <w:pPr>
        <w:widowControl w:val="0"/>
        <w:spacing w:before="240" w:after="60"/>
        <w:jc w:val="center"/>
      </w:pPr>
      <w:r w:rsidRPr="00CF5FBB">
        <w:t xml:space="preserve">                                                                                                     Дело № 1-65-8/2020</w:t>
      </w:r>
    </w:p>
    <w:p w:rsidR="006877F2" w:rsidRPr="00CF5FBB">
      <w:pPr>
        <w:widowControl w:val="0"/>
        <w:spacing w:before="60" w:after="60"/>
        <w:jc w:val="center"/>
      </w:pPr>
      <w:r w:rsidRPr="00CF5FBB">
        <w:rPr>
          <w:spacing w:val="60"/>
        </w:rPr>
        <w:t>ПОСТАНОВЛЕНИЕ</w:t>
      </w:r>
    </w:p>
    <w:p w:rsidR="006877F2" w:rsidRPr="00CF5FBB">
      <w:r w:rsidRPr="00CF5FBB">
        <w:t> </w:t>
      </w:r>
    </w:p>
    <w:p w:rsidR="006877F2" w:rsidRPr="00CF5FBB">
      <w:r w:rsidRPr="00CF5FBB">
        <w:t xml:space="preserve"> «12» мая 2020 года                                   п. Нижнегорский, ул. Победы, д. 20</w:t>
      </w:r>
    </w:p>
    <w:p w:rsidR="006877F2" w:rsidRPr="00CF5FBB">
      <w:pPr>
        <w:jc w:val="both"/>
      </w:pPr>
      <w:r w:rsidRPr="00CF5FBB">
        <w:t xml:space="preserve">        </w:t>
      </w:r>
    </w:p>
    <w:p w:rsidR="006877F2" w:rsidRPr="00CF5FBB">
      <w:pPr>
        <w:jc w:val="both"/>
      </w:pPr>
      <w:r w:rsidRPr="00CF5FBB">
        <w:t xml:space="preserve">         Мировой </w:t>
      </w:r>
      <w:r w:rsidRPr="00CF5FBB">
        <w:t xml:space="preserve">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6877F2" w:rsidRPr="00CF5FBB">
      <w:pPr>
        <w:jc w:val="both"/>
      </w:pPr>
      <w:r w:rsidRPr="00CF5FBB">
        <w:t xml:space="preserve">          при секретаре – Емельяновой Н.В., </w:t>
      </w:r>
    </w:p>
    <w:p w:rsidR="006877F2" w:rsidRPr="00CF5FBB">
      <w:pPr>
        <w:jc w:val="both"/>
      </w:pPr>
      <w:r w:rsidRPr="00CF5FBB">
        <w:t>         с участием государственного обвинителя –  Барабаш О.В.</w:t>
      </w:r>
    </w:p>
    <w:p w:rsidR="006877F2" w:rsidRPr="00CF5FBB">
      <w:pPr>
        <w:jc w:val="both"/>
      </w:pPr>
      <w:r w:rsidRPr="00CF5FBB">
        <w:tab/>
      </w:r>
      <w:r w:rsidRPr="00CF5FBB">
        <w:t>с участием потер</w:t>
      </w:r>
      <w:r w:rsidRPr="00CF5FBB">
        <w:t xml:space="preserve">певшего – </w:t>
      </w:r>
      <w:r w:rsidRPr="00CF5FBB">
        <w:rPr>
          <w:rStyle w:val="cat-FIOgrp-14rplc-6"/>
        </w:rPr>
        <w:t>фио</w:t>
      </w:r>
    </w:p>
    <w:p w:rsidR="006877F2" w:rsidRPr="00CF5FBB">
      <w:pPr>
        <w:jc w:val="both"/>
      </w:pPr>
      <w:r w:rsidRPr="00CF5FBB">
        <w:t xml:space="preserve">          защитника - адвоката Кривонос А.Н., представившей удостоверение № 1026 </w:t>
      </w:r>
      <w:r w:rsidRPr="00CF5FBB">
        <w:t>от</w:t>
      </w:r>
      <w:r w:rsidRPr="00CF5FBB">
        <w:t xml:space="preserve"> </w:t>
      </w:r>
      <w:r w:rsidRPr="00CF5FBB">
        <w:rPr>
          <w:rStyle w:val="cat-UserDefinedgrp-25rplc-9"/>
        </w:rPr>
        <w:t xml:space="preserve">...дата </w:t>
      </w:r>
      <w:r w:rsidRPr="00CF5FBB">
        <w:t xml:space="preserve"> и ордер № 53 от </w:t>
      </w:r>
      <w:r w:rsidRPr="00CF5FBB">
        <w:rPr>
          <w:rStyle w:val="cat-Dategrp-8rplc-10"/>
        </w:rPr>
        <w:t>дата</w:t>
      </w:r>
      <w:r w:rsidRPr="00CF5FBB">
        <w:t xml:space="preserve">,           рассмотрев в открытом судебном заседании уголовное дело в особом порядке по обвинению: </w:t>
      </w:r>
    </w:p>
    <w:p w:rsidR="006877F2" w:rsidRPr="00CF5FBB">
      <w:pPr>
        <w:ind w:left="1620"/>
        <w:jc w:val="both"/>
      </w:pPr>
      <w:r w:rsidRPr="00CF5FBB">
        <w:rPr>
          <w:rStyle w:val="cat-FIOgrp-16rplc-11"/>
        </w:rPr>
        <w:t>Турлукова</w:t>
      </w:r>
      <w:r w:rsidRPr="00CF5FBB">
        <w:rPr>
          <w:rStyle w:val="cat-FIOgrp-16rplc-11"/>
        </w:rPr>
        <w:t xml:space="preserve"> Н. Н.</w:t>
      </w:r>
      <w:r w:rsidRPr="00CF5FBB">
        <w:t xml:space="preserve">, </w:t>
      </w:r>
      <w:r w:rsidRPr="00CF5FBB">
        <w:rPr>
          <w:rStyle w:val="cat-UserDefinedgrp-26rplc-13"/>
        </w:rPr>
        <w:t>...личные да</w:t>
      </w:r>
      <w:r w:rsidRPr="00CF5FBB">
        <w:rPr>
          <w:rStyle w:val="cat-UserDefinedgrp-26rplc-13"/>
        </w:rPr>
        <w:t xml:space="preserve">нные </w:t>
      </w:r>
    </w:p>
    <w:p w:rsidR="006877F2" w:rsidRPr="00CF5FBB">
      <w:pPr>
        <w:ind w:left="1620"/>
        <w:jc w:val="both"/>
      </w:pPr>
      <w:r w:rsidRPr="00CF5FBB">
        <w:t xml:space="preserve">, зарегистрированного и проживающего по </w:t>
      </w:r>
      <w:r w:rsidRPr="00CF5FBB">
        <w:rPr>
          <w:rStyle w:val="cat-Addressgrp-2rplc-16"/>
        </w:rPr>
        <w:t>адрес</w:t>
      </w:r>
      <w:r w:rsidRPr="00CF5FBB">
        <w:t xml:space="preserve"> </w:t>
      </w:r>
      <w:r w:rsidRPr="00CF5FBB">
        <w:rPr>
          <w:rStyle w:val="cat-Addressgrp-3rplc-17"/>
        </w:rPr>
        <w:t>адрес</w:t>
      </w:r>
      <w:r w:rsidRPr="00CF5FBB">
        <w:t>, не судимого,</w:t>
      </w:r>
    </w:p>
    <w:p w:rsidR="006877F2" w:rsidRPr="00CF5FBB">
      <w:pPr>
        <w:jc w:val="both"/>
      </w:pPr>
      <w:r w:rsidRPr="00CF5FBB">
        <w:t>в совершении преступления, предусмотренного ст. 119 ч.1 УК РФ,</w:t>
      </w:r>
    </w:p>
    <w:p w:rsidR="006877F2" w:rsidRPr="00CF5FBB">
      <w:pPr>
        <w:jc w:val="both"/>
      </w:pPr>
    </w:p>
    <w:p w:rsidR="006877F2" w:rsidRPr="00CF5FBB">
      <w:pPr>
        <w:jc w:val="center"/>
      </w:pPr>
      <w:r w:rsidRPr="00CF5FBB">
        <w:rPr>
          <w:b/>
          <w:bCs/>
        </w:rPr>
        <w:t>УСТАНОВИЛ</w:t>
      </w:r>
      <w:r w:rsidRPr="00CF5FBB">
        <w:rPr>
          <w:b/>
          <w:bCs/>
        </w:rPr>
        <w:t xml:space="preserve"> :</w:t>
      </w:r>
    </w:p>
    <w:p w:rsidR="006877F2" w:rsidRPr="00CF5FBB">
      <w:pPr>
        <w:jc w:val="both"/>
      </w:pPr>
    </w:p>
    <w:p w:rsidR="006877F2" w:rsidRPr="00CF5FBB">
      <w:pPr>
        <w:widowControl w:val="0"/>
        <w:ind w:left="20" w:right="320" w:firstLine="700"/>
        <w:jc w:val="both"/>
      </w:pPr>
      <w:r w:rsidRPr="00CF5FBB">
        <w:t>Турлуков</w:t>
      </w:r>
      <w:r w:rsidRPr="00CF5FBB">
        <w:t xml:space="preserve"> Н.Н. совершил угрозу убийством, если имелись основания опасаться осуществления этой угрозы, при </w:t>
      </w:r>
      <w:r w:rsidRPr="00CF5FBB">
        <w:t>следующих обстоятельствах.</w:t>
      </w:r>
    </w:p>
    <w:p w:rsidR="006877F2" w:rsidRPr="00CF5FBB">
      <w:pPr>
        <w:widowControl w:val="0"/>
        <w:ind w:right="20" w:firstLine="567"/>
        <w:jc w:val="both"/>
      </w:pPr>
      <w:r w:rsidRPr="00CF5FBB">
        <w:t xml:space="preserve">  </w:t>
      </w:r>
      <w:r w:rsidRPr="00CF5FBB">
        <w:t>Турлуков</w:t>
      </w:r>
      <w:r w:rsidRPr="00CF5FBB">
        <w:t xml:space="preserve"> Н.Н., </w:t>
      </w:r>
      <w:r w:rsidRPr="00CF5FBB">
        <w:rPr>
          <w:rStyle w:val="cat-Dategrp-9rplc-20"/>
        </w:rPr>
        <w:t>дата</w:t>
      </w:r>
      <w:r w:rsidRPr="00CF5FBB">
        <w:t xml:space="preserve"> примерно </w:t>
      </w:r>
      <w:r w:rsidRPr="00CF5FBB">
        <w:t>в</w:t>
      </w:r>
      <w:r w:rsidRPr="00CF5FBB">
        <w:t xml:space="preserve"> </w:t>
      </w:r>
      <w:r w:rsidRPr="00CF5FBB">
        <w:rPr>
          <w:rStyle w:val="cat-Timegrp-24rplc-21"/>
        </w:rPr>
        <w:t>время</w:t>
      </w:r>
      <w:r w:rsidRPr="00CF5FBB">
        <w:t xml:space="preserve">, находясь в своем доме по адресу: </w:t>
      </w:r>
      <w:r w:rsidRPr="00CF5FBB">
        <w:rPr>
          <w:rStyle w:val="cat-Addressgrp-4rplc-22"/>
        </w:rPr>
        <w:t>адрес</w:t>
      </w:r>
      <w:r w:rsidRPr="00CF5FBB">
        <w:t xml:space="preserve">, руководствуясь личными мотивами, сложившимися на почве внезапно возникших неприязненных отношениях с </w:t>
      </w:r>
      <w:r w:rsidRPr="00CF5FBB">
        <w:rPr>
          <w:rStyle w:val="cat-FIOgrp-19rplc-23"/>
        </w:rPr>
        <w:t>фио</w:t>
      </w:r>
      <w:r w:rsidRPr="00CF5FBB">
        <w:t>, высказывал в его адрес слова угроз, а именн</w:t>
      </w:r>
      <w:r w:rsidRPr="00CF5FBB">
        <w:t xml:space="preserve">о: «зарубаю», и в подтверждение реальности своих намерений, наносил множественные рубящие удары топором по межкомнатной деревянной двери, за которой находился </w:t>
      </w:r>
      <w:r w:rsidRPr="00CF5FBB">
        <w:rPr>
          <w:rStyle w:val="cat-FIOgrp-19rplc-24"/>
        </w:rPr>
        <w:t>фио</w:t>
      </w:r>
      <w:r w:rsidRPr="00CF5FBB">
        <w:t xml:space="preserve">, с целью создания у последнего чувства  страха за свою жизнь. В тот момент угрозу убийством </w:t>
      </w:r>
      <w:r w:rsidRPr="00CF5FBB">
        <w:rPr>
          <w:rStyle w:val="cat-FIOgrp-19rplc-25"/>
        </w:rPr>
        <w:t>ф</w:t>
      </w:r>
      <w:r w:rsidRPr="00CF5FBB">
        <w:rPr>
          <w:rStyle w:val="cat-FIOgrp-19rplc-25"/>
        </w:rPr>
        <w:t>ио</w:t>
      </w:r>
      <w:r w:rsidRPr="00CF5FBB">
        <w:t xml:space="preserve"> воспринимал для себя реально, и у него имелись реальные основания опасаться осуществления этой угрозы.</w:t>
      </w:r>
    </w:p>
    <w:p w:rsidR="006877F2" w:rsidRPr="00CF5FBB">
      <w:pPr>
        <w:jc w:val="both"/>
      </w:pPr>
      <w:r w:rsidRPr="00CF5FBB">
        <w:t xml:space="preserve">          </w:t>
      </w:r>
      <w:r w:rsidRPr="00CF5FBB">
        <w:t xml:space="preserve">В судебном заседании потерпевший </w:t>
      </w:r>
      <w:r w:rsidRPr="00CF5FBB">
        <w:rPr>
          <w:rStyle w:val="cat-FIOgrp-19rplc-26"/>
        </w:rPr>
        <w:t>фио</w:t>
      </w:r>
      <w:r w:rsidRPr="00CF5FBB">
        <w:t xml:space="preserve"> заявил ходатайство о прекращении уголовного дела в отношении </w:t>
      </w:r>
      <w:r w:rsidRPr="00CF5FBB">
        <w:t>Турлуков</w:t>
      </w:r>
      <w:r w:rsidRPr="00CF5FBB">
        <w:t xml:space="preserve"> Н.Н. по ст. 119 ч. 1 УК РФ в связ</w:t>
      </w:r>
      <w:r w:rsidRPr="00CF5FBB">
        <w:t>и с примирением с подсудимым и заглаживанием причиненного потерпевшим вреда, ссылаясь на те обстоятельства, что причиненный им вред заглажен в полном объеме, путем принесения подсудимым извинений, в связи с чем, он с подсудимым примирился и потерпевший</w:t>
      </w:r>
      <w:r w:rsidRPr="00CF5FBB">
        <w:t xml:space="preserve"> не </w:t>
      </w:r>
      <w:r w:rsidRPr="00CF5FBB">
        <w:t>имеет к нему каких-либо претензий материального и морального характера. Данное ходатайство он заявляет добровольно, без какого-либо принуждения.</w:t>
      </w:r>
    </w:p>
    <w:p w:rsidR="006877F2" w:rsidRPr="00CF5FBB">
      <w:pPr>
        <w:ind w:firstLine="480"/>
        <w:jc w:val="both"/>
      </w:pPr>
      <w:r w:rsidRPr="00CF5FBB">
        <w:t xml:space="preserve">   Подсудимый  </w:t>
      </w:r>
      <w:r w:rsidRPr="00CF5FBB">
        <w:t>Турлуков</w:t>
      </w:r>
      <w:r w:rsidRPr="00CF5FBB">
        <w:t xml:space="preserve"> Н.Н.  против заявления потерпевшим </w:t>
      </w:r>
      <w:r w:rsidRPr="00CF5FBB">
        <w:rPr>
          <w:rStyle w:val="cat-FIOgrp-19rplc-29"/>
        </w:rPr>
        <w:t>фио</w:t>
      </w:r>
      <w:r w:rsidRPr="00CF5FBB">
        <w:t xml:space="preserve"> о прекращении уголовного дела в связи с примирен</w:t>
      </w:r>
      <w:r w:rsidRPr="00CF5FBB">
        <w:t xml:space="preserve">ием сторон не возражал. Пояснил суду, что извинился перед потерпевшим, потерпевший его простил, они примирились. </w:t>
      </w:r>
    </w:p>
    <w:p w:rsidR="006877F2" w:rsidRPr="00CF5FBB">
      <w:pPr>
        <w:ind w:firstLine="708"/>
        <w:jc w:val="both"/>
      </w:pPr>
      <w:r w:rsidRPr="00CF5FBB">
        <w:t xml:space="preserve">Защитник Кривонос А.Н. не возражала  против прекращения уголовного дела на основании ст.25 УПК РФ, считает, что все основания для прекращения </w:t>
      </w:r>
      <w:r w:rsidRPr="00CF5FBB">
        <w:t xml:space="preserve">производства по делу за примирением сторон имеются.  </w:t>
      </w:r>
    </w:p>
    <w:p w:rsidR="006877F2" w:rsidRPr="00CF5FBB">
      <w:pPr>
        <w:ind w:firstLine="708"/>
        <w:jc w:val="both"/>
      </w:pPr>
      <w:r w:rsidRPr="00CF5FBB">
        <w:t xml:space="preserve"> Государственный обвинитель не возражал против прекращения уголовного дела на основании ст.25 УПК РФ, считает, что все основания для прекращения производства по делу за примирением сторон имеются.  </w:t>
      </w:r>
    </w:p>
    <w:p w:rsidR="006877F2" w:rsidRPr="00CF5FBB">
      <w:pPr>
        <w:ind w:firstLine="708"/>
        <w:jc w:val="both"/>
      </w:pPr>
      <w:r w:rsidRPr="00CF5FBB">
        <w:t xml:space="preserve"> </w:t>
      </w:r>
      <w:r w:rsidRPr="00CF5FBB">
        <w:t>Вы</w:t>
      </w:r>
      <w:r w:rsidRPr="00CF5FBB">
        <w:t xml:space="preserve">слушав прокурора, подсудимого и защитника, потерпевшего, полагавших возможным прекратить в отношении </w:t>
      </w:r>
      <w:r w:rsidRPr="00CF5FBB">
        <w:t>Турлукова</w:t>
      </w:r>
      <w:r w:rsidRPr="00CF5FBB">
        <w:t xml:space="preserve"> Н.Н. уголовное дело по ст. 119 ч.1 УК РФ по </w:t>
      </w:r>
      <w:r w:rsidRPr="00CF5FBB">
        <w:t xml:space="preserve">указанным потерпевшим основаниям, суд приходит к выводу о том, что уголовное дело в отношении </w:t>
      </w:r>
      <w:r w:rsidRPr="00CF5FBB">
        <w:t>Турлуко</w:t>
      </w:r>
      <w:r w:rsidRPr="00CF5FBB">
        <w:t>ва</w:t>
      </w:r>
      <w:r w:rsidRPr="00CF5FBB">
        <w:t xml:space="preserve"> Н.Н. подлежит прекращению, исходя из следующего.</w:t>
      </w:r>
    </w:p>
    <w:p w:rsidR="006877F2" w:rsidRPr="00CF5FBB">
      <w:pPr>
        <w:jc w:val="both"/>
      </w:pPr>
      <w:r w:rsidRPr="00CF5FBB">
        <w:t xml:space="preserve">         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</w:t>
      </w:r>
      <w:r w:rsidRPr="00CF5FBB">
        <w:t>ичиненный потерпевшему вред.</w:t>
      </w:r>
    </w:p>
    <w:p w:rsidR="006877F2" w:rsidRPr="00CF5FBB">
      <w:pPr>
        <w:jc w:val="both"/>
      </w:pPr>
      <w:r w:rsidRPr="00CF5FBB">
        <w:t xml:space="preserve">         Преступление, предусмотренное ст. 119 ч.1 УК РФ, является согласно ст. 15 УК РФ преступлением небольшой тяжести.</w:t>
      </w:r>
    </w:p>
    <w:p w:rsidR="006877F2" w:rsidRPr="00CF5FBB">
      <w:pPr>
        <w:jc w:val="both"/>
      </w:pPr>
      <w:r w:rsidRPr="00CF5FBB">
        <w:t xml:space="preserve">         </w:t>
      </w:r>
      <w:r w:rsidRPr="00CF5FBB">
        <w:t>Турлуков</w:t>
      </w:r>
      <w:r w:rsidRPr="00CF5FBB">
        <w:t xml:space="preserve"> Н.Н. ранее к уголовной ответственности не привлекался, примирился с потерпевшим и </w:t>
      </w:r>
      <w:r w:rsidRPr="00CF5FBB">
        <w:t xml:space="preserve">загладил причиненный потерпевшему вред, что подтверждается пояснениями потерпевшего </w:t>
      </w:r>
      <w:r w:rsidRPr="00CF5FBB">
        <w:rPr>
          <w:rStyle w:val="cat-FIOgrp-14rplc-34"/>
        </w:rPr>
        <w:t>фио</w:t>
      </w:r>
      <w:r w:rsidRPr="00CF5FBB">
        <w:t xml:space="preserve"> о возмещении причиненного ему материального ущерба и морального вреда, путем принесения извинений, который просил в связи с этим прекратить данное уголовное дело по ст.</w:t>
      </w:r>
      <w:r w:rsidRPr="00CF5FBB">
        <w:t xml:space="preserve"> 119 ч.1 УК РФ за примирением с подсудимым.</w:t>
      </w:r>
    </w:p>
    <w:p w:rsidR="006877F2" w:rsidRPr="00CF5FBB">
      <w:pPr>
        <w:jc w:val="both"/>
      </w:pPr>
      <w:r w:rsidRPr="00CF5FBB">
        <w:t xml:space="preserve">         Согласно ст. 25 УПК РФ, суд вправе на основании заявления потерпевшим прекратить уголовное дело в отношении лица, обвиняемого в совершении преступления небольшой тяжести, в случаях, предусмотренных ст. 7</w:t>
      </w:r>
      <w:r w:rsidRPr="00CF5FBB">
        <w:t>6 УК РФ, если лицо примирилось с потерпевшей и загладило причиненный ему вред.</w:t>
      </w:r>
    </w:p>
    <w:p w:rsidR="006877F2" w:rsidRPr="00CF5FBB">
      <w:pPr>
        <w:jc w:val="both"/>
      </w:pPr>
      <w:r w:rsidRPr="00CF5FBB">
        <w:t xml:space="preserve">         В соответствии со ст. 254 УПК РФ, суд прекращает уголовное дело в судебном заседании в случае, предусмотренном ст. 25 УПК РФ.</w:t>
      </w:r>
    </w:p>
    <w:p w:rsidR="006877F2" w:rsidRPr="00CF5FBB">
      <w:pPr>
        <w:jc w:val="both"/>
      </w:pPr>
      <w:r w:rsidRPr="00CF5FBB">
        <w:t xml:space="preserve">         </w:t>
      </w:r>
      <w:r w:rsidRPr="00CF5FBB">
        <w:t xml:space="preserve">Учитывая все обстоятельства в их </w:t>
      </w:r>
      <w:r w:rsidRPr="00CF5FBB">
        <w:t xml:space="preserve">совокупности, суд пришёл к выводу о возможности прекращения уголовного дела и уголовного преследования в отношении </w:t>
      </w:r>
      <w:r w:rsidRPr="00CF5FBB">
        <w:t>Турлукова</w:t>
      </w:r>
      <w:r w:rsidRPr="00CF5FBB">
        <w:t xml:space="preserve"> Н.Н. в соответствии со ст. 76 УК РФ, ст. 25 УПК РФ в связи с примирением с потерпевшим и заглаживанием причиненного потерпевшей вре</w:t>
      </w:r>
      <w:r w:rsidRPr="00CF5FBB">
        <w:t>да, так как подсудимый впервые совершил преступление небольшой тяжести, примирился с потерпевшим.</w:t>
      </w:r>
    </w:p>
    <w:p w:rsidR="006877F2" w:rsidRPr="00CF5FBB">
      <w:pPr>
        <w:ind w:firstLine="708"/>
        <w:jc w:val="both"/>
      </w:pPr>
      <w:r w:rsidRPr="00CF5FBB">
        <w:t>Вещественные доказательства по делу подлежат определению в соответствии с требованиями ст. 81 УПК РФ.</w:t>
      </w:r>
    </w:p>
    <w:p w:rsidR="006877F2" w:rsidRPr="00CF5FBB">
      <w:pPr>
        <w:ind w:firstLine="708"/>
        <w:jc w:val="both"/>
      </w:pPr>
      <w:r w:rsidRPr="00CF5FBB">
        <w:t>Процессуальные издержки, предусмотренные ст. 131 ч. 2 п.</w:t>
      </w:r>
      <w:r w:rsidRPr="00CF5FBB">
        <w:t xml:space="preserve">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</w:t>
      </w:r>
      <w:r w:rsidRPr="00CF5FBB">
        <w:t xml:space="preserve"> 316, п. 7 ч.1 ст. 51 УПК РФ.</w:t>
      </w:r>
    </w:p>
    <w:p w:rsidR="006877F2" w:rsidRPr="00CF5FBB">
      <w:pPr>
        <w:spacing w:after="220"/>
        <w:jc w:val="both"/>
      </w:pPr>
      <w:r w:rsidRPr="00CF5FBB">
        <w:rPr>
          <w:rFonts w:ascii="Arial" w:eastAsia="Arial" w:hAnsi="Arial" w:cs="Arial"/>
        </w:rPr>
        <w:t xml:space="preserve">             </w:t>
      </w:r>
      <w:r w:rsidRPr="00CF5FBB">
        <w:t>Руководствуясь ст. 76 УК Российской Федерации, ст.ст. 25, 254 УПК Российской Федерации, суд</w:t>
      </w:r>
    </w:p>
    <w:p w:rsidR="006877F2" w:rsidRPr="00CF5FBB">
      <w:pPr>
        <w:spacing w:before="120" w:after="120"/>
        <w:jc w:val="center"/>
      </w:pPr>
      <w:r w:rsidRPr="00CF5FBB">
        <w:rPr>
          <w:spacing w:val="60"/>
        </w:rPr>
        <w:t>ПОСТАНОВИЛ:</w:t>
      </w:r>
    </w:p>
    <w:p w:rsidR="006877F2" w:rsidRPr="00CF5FBB">
      <w:pPr>
        <w:spacing w:before="72"/>
        <w:ind w:firstLine="708"/>
        <w:jc w:val="both"/>
      </w:pPr>
      <w:r w:rsidRPr="00CF5FBB">
        <w:t xml:space="preserve">Прекратить уголовное дело по обвинению </w:t>
      </w:r>
      <w:r w:rsidRPr="00CF5FBB">
        <w:rPr>
          <w:rStyle w:val="cat-FIOgrp-16rplc-36"/>
        </w:rPr>
        <w:t>Турлукова</w:t>
      </w:r>
      <w:r w:rsidRPr="00CF5FBB">
        <w:rPr>
          <w:rStyle w:val="cat-FIOgrp-16rplc-36"/>
        </w:rPr>
        <w:t xml:space="preserve"> Н. Н.</w:t>
      </w:r>
      <w:r w:rsidRPr="00CF5FBB">
        <w:t xml:space="preserve"> в совершении преступления, предусмотренного ст. 119 ч.</w:t>
      </w:r>
      <w:r w:rsidRPr="00CF5FBB">
        <w:t xml:space="preserve">1 УК РФ, и уголовное преследование в отношении </w:t>
      </w:r>
      <w:r w:rsidRPr="00CF5FBB">
        <w:rPr>
          <w:rStyle w:val="cat-FIOgrp-16rplc-37"/>
        </w:rPr>
        <w:t>Турлукова</w:t>
      </w:r>
      <w:r w:rsidRPr="00CF5FBB">
        <w:rPr>
          <w:rStyle w:val="cat-FIOgrp-16rplc-37"/>
        </w:rPr>
        <w:t xml:space="preserve"> Н. Н.</w:t>
      </w:r>
      <w:r w:rsidRPr="00CF5FBB">
        <w:t xml:space="preserve"> по ст. 119 ч.1 УК РФ на основании ст. 76 УК РФ и ст. 25 УПК РФ в связи с примирением с потерпевшим </w:t>
      </w:r>
      <w:r w:rsidRPr="00CF5FBB">
        <w:rPr>
          <w:rStyle w:val="cat-FIOgrp-19rplc-38"/>
        </w:rPr>
        <w:t>фио</w:t>
      </w:r>
      <w:r w:rsidRPr="00CF5FBB">
        <w:t xml:space="preserve"> и заглаживанием причиненного вреда.</w:t>
      </w:r>
    </w:p>
    <w:p w:rsidR="006877F2" w:rsidRPr="00CF5FBB">
      <w:pPr>
        <w:jc w:val="both"/>
      </w:pPr>
      <w:r w:rsidRPr="00CF5FBB">
        <w:t xml:space="preserve">          Меру процессуального принуждения </w:t>
      </w:r>
      <w:r w:rsidRPr="00CF5FBB">
        <w:t>Турлукову</w:t>
      </w:r>
      <w:r w:rsidRPr="00CF5FBB">
        <w:t xml:space="preserve"> Н</w:t>
      </w:r>
      <w:r w:rsidRPr="00CF5FBB">
        <w:t>.Н. в виде обязательства о явке по вступлению постановления в законную силу отменить.</w:t>
      </w:r>
    </w:p>
    <w:p w:rsidR="006877F2" w:rsidRPr="00CF5FBB">
      <w:pPr>
        <w:ind w:firstLine="708"/>
        <w:jc w:val="both"/>
      </w:pPr>
      <w:r w:rsidRPr="00CF5FBB">
        <w:t xml:space="preserve">Вещественные доказательства – топор, который находится в камере хранения вещественных доказательств ОМВД России по Нижнегорскому району по квитанции № 1107 </w:t>
      </w:r>
      <w:r w:rsidRPr="00CF5FBB">
        <w:t>от</w:t>
      </w:r>
      <w:r w:rsidRPr="00CF5FBB">
        <w:t xml:space="preserve"> </w:t>
      </w:r>
      <w:r w:rsidRPr="00CF5FBB">
        <w:rPr>
          <w:rStyle w:val="cat-Dategrp-10rplc-41"/>
        </w:rPr>
        <w:t>дата</w:t>
      </w:r>
      <w:r w:rsidRPr="00CF5FBB">
        <w:t xml:space="preserve"> (л.д.3</w:t>
      </w:r>
      <w:r w:rsidRPr="00CF5FBB">
        <w:t>4) - уничтожить.</w:t>
      </w:r>
    </w:p>
    <w:p w:rsidR="006877F2" w:rsidRPr="00CF5FBB">
      <w:pPr>
        <w:jc w:val="both"/>
      </w:pPr>
      <w:r w:rsidRPr="00CF5FBB">
        <w:t xml:space="preserve">        Постановление может быть обжаловано в течение 10 суток со дня его вынесения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</w:t>
      </w:r>
      <w:r w:rsidRPr="00CF5FBB">
        <w:t>ублики Крым.</w:t>
      </w:r>
    </w:p>
    <w:p w:rsidR="006877F2" w:rsidRPr="00CF5FBB">
      <w:pPr>
        <w:jc w:val="both"/>
      </w:pPr>
    </w:p>
    <w:p w:rsidR="006877F2" w:rsidRPr="00CF5FBB">
      <w:pPr>
        <w:jc w:val="both"/>
      </w:pPr>
      <w:r w:rsidRPr="00CF5FBB">
        <w:t xml:space="preserve">          Мировой судья          </w:t>
      </w:r>
      <w:r w:rsidR="00CF5FBB">
        <w:t>/подпись/</w:t>
      </w:r>
      <w:r w:rsidRPr="00CF5FBB">
        <w:t>                                                        Т.В. Тайганская</w:t>
      </w:r>
    </w:p>
    <w:sectPr w:rsidSect="006877F2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F2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</w:t>
    </w:r>
    <w:r>
      <w:rPr>
        <w:b/>
        <w:bCs/>
        <w:sz w:val="20"/>
        <w:szCs w:val="20"/>
      </w:rPr>
      <w:t xml:space="preserve">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CF5FBB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6877F2"/>
    <w:rsid w:val="006877F2"/>
    <w:rsid w:val="009527B7"/>
    <w:rsid w:val="00CF5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4rplc-6">
    <w:name w:val="cat-FIO grp-14 rplc-6"/>
    <w:basedOn w:val="DefaultParagraphFont"/>
    <w:rsid w:val="006877F2"/>
  </w:style>
  <w:style w:type="character" w:customStyle="1" w:styleId="cat-UserDefinedgrp-25rplc-9">
    <w:name w:val="cat-UserDefined grp-25 rplc-9"/>
    <w:basedOn w:val="DefaultParagraphFont"/>
    <w:rsid w:val="006877F2"/>
  </w:style>
  <w:style w:type="character" w:customStyle="1" w:styleId="cat-Dategrp-8rplc-10">
    <w:name w:val="cat-Date grp-8 rplc-10"/>
    <w:basedOn w:val="DefaultParagraphFont"/>
    <w:rsid w:val="006877F2"/>
  </w:style>
  <w:style w:type="character" w:customStyle="1" w:styleId="cat-FIOgrp-16rplc-11">
    <w:name w:val="cat-FIO grp-16 rplc-11"/>
    <w:basedOn w:val="DefaultParagraphFont"/>
    <w:rsid w:val="006877F2"/>
  </w:style>
  <w:style w:type="character" w:customStyle="1" w:styleId="cat-UserDefinedgrp-26rplc-13">
    <w:name w:val="cat-UserDefined grp-26 rplc-13"/>
    <w:basedOn w:val="DefaultParagraphFont"/>
    <w:rsid w:val="006877F2"/>
  </w:style>
  <w:style w:type="character" w:customStyle="1" w:styleId="cat-Addressgrp-2rplc-16">
    <w:name w:val="cat-Address grp-2 rplc-16"/>
    <w:basedOn w:val="DefaultParagraphFont"/>
    <w:rsid w:val="006877F2"/>
  </w:style>
  <w:style w:type="character" w:customStyle="1" w:styleId="cat-Addressgrp-3rplc-17">
    <w:name w:val="cat-Address grp-3 rplc-17"/>
    <w:basedOn w:val="DefaultParagraphFont"/>
    <w:rsid w:val="006877F2"/>
  </w:style>
  <w:style w:type="character" w:customStyle="1" w:styleId="cat-Dategrp-9rplc-20">
    <w:name w:val="cat-Date grp-9 rplc-20"/>
    <w:basedOn w:val="DefaultParagraphFont"/>
    <w:rsid w:val="006877F2"/>
  </w:style>
  <w:style w:type="character" w:customStyle="1" w:styleId="cat-Timegrp-24rplc-21">
    <w:name w:val="cat-Time grp-24 rplc-21"/>
    <w:basedOn w:val="DefaultParagraphFont"/>
    <w:rsid w:val="006877F2"/>
  </w:style>
  <w:style w:type="character" w:customStyle="1" w:styleId="cat-Addressgrp-4rplc-22">
    <w:name w:val="cat-Address grp-4 rplc-22"/>
    <w:basedOn w:val="DefaultParagraphFont"/>
    <w:rsid w:val="006877F2"/>
  </w:style>
  <w:style w:type="character" w:customStyle="1" w:styleId="cat-FIOgrp-19rplc-23">
    <w:name w:val="cat-FIO grp-19 rplc-23"/>
    <w:basedOn w:val="DefaultParagraphFont"/>
    <w:rsid w:val="006877F2"/>
  </w:style>
  <w:style w:type="character" w:customStyle="1" w:styleId="cat-FIOgrp-19rplc-24">
    <w:name w:val="cat-FIO grp-19 rplc-24"/>
    <w:basedOn w:val="DefaultParagraphFont"/>
    <w:rsid w:val="006877F2"/>
  </w:style>
  <w:style w:type="character" w:customStyle="1" w:styleId="cat-FIOgrp-19rplc-25">
    <w:name w:val="cat-FIO grp-19 rplc-25"/>
    <w:basedOn w:val="DefaultParagraphFont"/>
    <w:rsid w:val="006877F2"/>
  </w:style>
  <w:style w:type="character" w:customStyle="1" w:styleId="cat-FIOgrp-19rplc-26">
    <w:name w:val="cat-FIO grp-19 rplc-26"/>
    <w:basedOn w:val="DefaultParagraphFont"/>
    <w:rsid w:val="006877F2"/>
  </w:style>
  <w:style w:type="character" w:customStyle="1" w:styleId="cat-FIOgrp-19rplc-29">
    <w:name w:val="cat-FIO grp-19 rplc-29"/>
    <w:basedOn w:val="DefaultParagraphFont"/>
    <w:rsid w:val="006877F2"/>
  </w:style>
  <w:style w:type="character" w:customStyle="1" w:styleId="cat-FIOgrp-14rplc-34">
    <w:name w:val="cat-FIO grp-14 rplc-34"/>
    <w:basedOn w:val="DefaultParagraphFont"/>
    <w:rsid w:val="006877F2"/>
  </w:style>
  <w:style w:type="character" w:customStyle="1" w:styleId="cat-FIOgrp-16rplc-36">
    <w:name w:val="cat-FIO grp-16 rplc-36"/>
    <w:basedOn w:val="DefaultParagraphFont"/>
    <w:rsid w:val="006877F2"/>
  </w:style>
  <w:style w:type="character" w:customStyle="1" w:styleId="cat-FIOgrp-16rplc-37">
    <w:name w:val="cat-FIO grp-16 rplc-37"/>
    <w:basedOn w:val="DefaultParagraphFont"/>
    <w:rsid w:val="006877F2"/>
  </w:style>
  <w:style w:type="character" w:customStyle="1" w:styleId="cat-FIOgrp-19rplc-38">
    <w:name w:val="cat-FIO grp-19 rplc-38"/>
    <w:basedOn w:val="DefaultParagraphFont"/>
    <w:rsid w:val="006877F2"/>
  </w:style>
  <w:style w:type="character" w:customStyle="1" w:styleId="cat-Dategrp-10rplc-41">
    <w:name w:val="cat-Date grp-10 rplc-41"/>
    <w:basedOn w:val="DefaultParagraphFont"/>
    <w:rsid w:val="006877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